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Abdullah Bin Selm</w:t>
      </w:r>
    </w:p>
    <w:p>
      <w:pPr>
        <w:jc w:val="center"/>
      </w:pPr>
      <w:r>
        <w:rPr>
          <w:b/>
        </w:rPr>
        <w:t>Mechanical Engineer</w:t>
        <w:br/>
        <w:t>Jeddah, Saudi Arabia</w:t>
        <w:br/>
      </w:r>
      <w:r>
        <w:t>Email: benselm12@gmail.com | Phone: +966 545 644 142</w:t>
      </w:r>
    </w:p>
    <w:p>
      <w:pPr>
        <w:jc w:val="center"/>
      </w:pPr>
      <w:r>
        <w:t>――――――――――――――――――――――――――――――</w:t>
      </w:r>
    </w:p>
    <w:p>
      <w:pPr>
        <w:pStyle w:val="Heading2"/>
      </w:pPr>
      <w:r>
        <w:t>Iqama Occupation</w:t>
      </w:r>
    </w:p>
    <w:p>
      <w:r>
        <w:t>Spouse of a Saudi Citizen (زوج مواطنة سعودية)</w:t>
      </w:r>
    </w:p>
    <w:p>
      <w:pPr>
        <w:jc w:val="center"/>
      </w:pPr>
      <w:r>
        <w:t>――――――――――――――――――――――――――――――</w:t>
      </w:r>
    </w:p>
    <w:p>
      <w:pPr>
        <w:pStyle w:val="Heading2"/>
      </w:pPr>
      <w:r>
        <w:t>Career Objective</w:t>
      </w:r>
    </w:p>
    <w:p>
      <w:r>
        <w:t>Seeking a challenging position in the field of Mechanical Engineering where I can apply my technical and managerial skills to contribute to the success and growth of the organization.</w:t>
      </w:r>
    </w:p>
    <w:p>
      <w:pPr>
        <w:jc w:val="center"/>
      </w:pPr>
      <w:r>
        <w:t>――――――――――――――――――――――――――――――</w:t>
      </w:r>
    </w:p>
    <w:p>
      <w:pPr>
        <w:pStyle w:val="Heading2"/>
      </w:pPr>
      <w:r>
        <w:t>Work Experience</w:t>
      </w:r>
    </w:p>
    <w:p>
      <w:pPr>
        <w:pStyle w:val="ListBullet"/>
      </w:pPr>
      <w:r>
        <w:t>Financial Administration Officer</w:t>
        <w:br/>
        <w:t>Al-Nakhla International Co.</w:t>
        <w:br/>
        <w:t>January 14, 2025 – Present</w:t>
      </w:r>
    </w:p>
    <w:p>
      <w:pPr>
        <w:pStyle w:val="ListBullet2"/>
      </w:pPr>
      <w:r>
        <w:t>• Managed budgets and financial reports.</w:t>
      </w:r>
    </w:p>
    <w:p>
      <w:pPr>
        <w:pStyle w:val="ListBullet2"/>
      </w:pPr>
      <w:r>
        <w:t>• Monitored and implemented financial plans.</w:t>
      </w:r>
    </w:p>
    <w:p>
      <w:pPr>
        <w:pStyle w:val="ListBullet"/>
      </w:pPr>
      <w:r>
        <w:t>Accounting Systems Implementation Specialist</w:t>
        <w:br/>
        <w:t>Fada’ Software Co.</w:t>
        <w:br/>
        <w:t>August 1, 2022 – January 13, 2025</w:t>
      </w:r>
    </w:p>
    <w:p>
      <w:pPr>
        <w:pStyle w:val="ListBullet2"/>
      </w:pPr>
      <w:r>
        <w:t>• Supervised the implementation and integration of accounting systems.</w:t>
      </w:r>
    </w:p>
    <w:p>
      <w:pPr>
        <w:pStyle w:val="ListBullet2"/>
      </w:pPr>
      <w:r>
        <w:t>• Analyzed financial performance and generated reports.</w:t>
      </w:r>
    </w:p>
    <w:p>
      <w:pPr>
        <w:jc w:val="center"/>
      </w:pPr>
      <w:r>
        <w:t>――――――――――――――――――――――――――――――</w:t>
      </w:r>
    </w:p>
    <w:p>
      <w:pPr>
        <w:pStyle w:val="Heading2"/>
      </w:pPr>
      <w:r>
        <w:t>Education</w:t>
      </w:r>
    </w:p>
    <w:p>
      <w:r>
        <w:t>Bachelor’s Degree in Mechanical Engineering</w:t>
        <w:br/>
        <w:t>Applied Science University – Jordan, 2022</w:t>
      </w:r>
    </w:p>
    <w:p>
      <w:pPr>
        <w:jc w:val="center"/>
      </w:pPr>
      <w:r>
        <w:t>――――――――――――――――――――――――――――――</w:t>
      </w:r>
    </w:p>
    <w:p>
      <w:pPr>
        <w:pStyle w:val="Heading2"/>
      </w:pPr>
      <w:r>
        <w:t>Skills</w:t>
      </w:r>
    </w:p>
    <w:p>
      <w:pPr>
        <w:pStyle w:val="ListBullet"/>
      </w:pPr>
      <w:r>
        <w:t>• Strong knowledge of mechanical design and analysis</w:t>
      </w:r>
    </w:p>
    <w:p>
      <w:pPr>
        <w:pStyle w:val="ListBullet"/>
      </w:pPr>
      <w:r>
        <w:t>• Proficient in AutoCAD, SolidWorks, and engineering software</w:t>
      </w:r>
    </w:p>
    <w:p>
      <w:pPr>
        <w:pStyle w:val="ListBullet"/>
      </w:pPr>
      <w:r>
        <w:t>• Experience with ERP and accounting systems</w:t>
      </w:r>
    </w:p>
    <w:p>
      <w:pPr>
        <w:pStyle w:val="ListBullet"/>
      </w:pPr>
      <w:r>
        <w:t>• Financial planning and budgeting</w:t>
      </w:r>
    </w:p>
    <w:p>
      <w:pPr>
        <w:pStyle w:val="ListBullet"/>
      </w:pPr>
      <w:r>
        <w:t>• Data analysis and reporting</w:t>
      </w:r>
    </w:p>
    <w:p>
      <w:pPr>
        <w:pStyle w:val="ListBullet"/>
      </w:pPr>
      <w:r>
        <w:t>• Problem-solving and decision-making skills</w:t>
      </w:r>
    </w:p>
    <w:p>
      <w:pPr>
        <w:pStyle w:val="ListBullet"/>
      </w:pPr>
      <w:r>
        <w:t>• Fluent in Arabic and English</w:t>
      </w:r>
    </w:p>
    <w:p>
      <w:pPr>
        <w:pStyle w:val="ListBullet"/>
      </w:pPr>
      <w:r>
        <w:t>• Excellent communication and teamwork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