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السيرة الذاتية</w:t>
      </w:r>
    </w:p>
    <w:p>
      <w:pPr>
        <w:pStyle w:val="Heading1"/>
      </w:pPr>
      <w:r>
        <w:t>المعلومات الشخصية</w:t>
      </w:r>
    </w:p>
    <w:p>
      <w:r>
        <w:t>الاسم: نواف خالد القحطاني</w:t>
        <w:br/>
        <w:t>العنوان: عسير، أبها</w:t>
        <w:br/>
        <w:t>الجوال: 0564762826</w:t>
        <w:br/>
        <w:t>البريد الإلكتروني: nawaqfa297@gmail.com</w:t>
      </w:r>
    </w:p>
    <w:p>
      <w:pPr>
        <w:pStyle w:val="Heading1"/>
      </w:pPr>
      <w:r>
        <w:t>الملف الشخصي</w:t>
      </w:r>
    </w:p>
    <w:p>
      <w:r>
        <w:t>طالب في جامعة الملك خالد – تخصص علوم الحاسب. أتمتع بخبرة عملية في مجال الإشراف على الطرق والاتصالات، وأسعى لتطوير خبراتي التقنية والمهنية في بيئة عمل احترافية.</w:t>
      </w:r>
    </w:p>
    <w:p>
      <w:pPr>
        <w:pStyle w:val="Heading1"/>
      </w:pPr>
      <w:r>
        <w:t>الخبرات العملية</w:t>
      </w:r>
    </w:p>
    <w:p>
      <w:r>
        <w:t>مشرف طرق – شركة شبه الجزيرة للمقاولات، أبها (مايو 2021 – يوليو 2022)</w:t>
      </w:r>
    </w:p>
    <w:p>
      <w:r>
        <w:t>مشرف طرق – شركة شبه الجزيرة للمقاولات، أبها (نوفمبر 2022 – يوليو 2023)</w:t>
      </w:r>
    </w:p>
    <w:p>
      <w:r>
        <w:t>فني اتصالات – شركة آل أن تي ميديكوريون، السعودية – الشرقية (مارس 2025 – أغسطس 2025)</w:t>
      </w:r>
    </w:p>
    <w:p>
      <w:pPr>
        <w:pStyle w:val="Heading1"/>
      </w:pPr>
      <w:r>
        <w:t>التعليم والمؤهلات</w:t>
      </w:r>
    </w:p>
    <w:p>
      <w:r>
        <w:t>ثانوية عامة (2018)</w:t>
        <w:br/>
        <w:t>طالب في جامعة الملك خالد – علوم الحاسب (أبها)</w:t>
      </w:r>
    </w:p>
    <w:p>
      <w:pPr>
        <w:pStyle w:val="Heading1"/>
      </w:pPr>
      <w:r>
        <w:t>المهارات</w:t>
      </w:r>
    </w:p>
    <w:p>
      <w:r>
        <w:t>• مايكروسوفت أوفيس</w:t>
        <w:br/>
        <w:t>• تحضير وتشغيل الحاسب</w:t>
        <w:br/>
        <w:t>• شبكات واتصالات طرق</w:t>
        <w:br/>
        <w:t>• إدارة مشروعات الحاسب</w:t>
        <w:br/>
        <w:t>• تصميم وبرمجة مواقع</w:t>
      </w:r>
    </w:p>
    <w:p>
      <w:pPr>
        <w:pStyle w:val="Heading1"/>
      </w:pPr>
      <w:r>
        <w:t>الاهتمامات</w:t>
      </w:r>
    </w:p>
    <w:p>
      <w:r>
        <w:t>البحث والتفكير</w:t>
      </w:r>
    </w:p>
    <w:p>
      <w:r>
        <w:br w:type="page"/>
      </w:r>
    </w:p>
    <w:p>
      <w:pPr>
        <w:pStyle w:val="Title"/>
      </w:pPr>
      <w:r>
        <w:t>Curriculum Vitae</w:t>
      </w:r>
    </w:p>
    <w:p>
      <w:pPr>
        <w:pStyle w:val="Heading1"/>
      </w:pPr>
      <w:r>
        <w:t>Personal Information</w:t>
      </w:r>
    </w:p>
    <w:p>
      <w:r>
        <w:t>Name: Nawaf Khalid Al-Qahtani</w:t>
        <w:br/>
        <w:t>Address: Aseer, Abha</w:t>
        <w:br/>
        <w:t>Phone: 0564762826</w:t>
        <w:br/>
        <w:t>Email: nawaqfa297@gmail.com</w:t>
      </w:r>
    </w:p>
    <w:p>
      <w:pPr>
        <w:pStyle w:val="Heading1"/>
      </w:pPr>
      <w:r>
        <w:t>Profile</w:t>
      </w:r>
    </w:p>
    <w:p>
      <w:r>
        <w:t>Computer Science student at King Khalid University with hands-on experience in road supervision and telecommunications. Seeking to expand my technical and professional skills in a dynamic work environment.</w:t>
      </w:r>
    </w:p>
    <w:p>
      <w:pPr>
        <w:pStyle w:val="Heading1"/>
      </w:pPr>
      <w:r>
        <w:t>Work Experience</w:t>
      </w:r>
    </w:p>
    <w:p>
      <w:r>
        <w:t>Road Supervisor – Al Jazeera Contracting Company, Abha (May 2021 – July 2022)</w:t>
      </w:r>
    </w:p>
    <w:p>
      <w:r>
        <w:t>Road Supervisor – Al Jazeera Contracting Company, Abha (Nov 2022 – July 2023)</w:t>
      </w:r>
    </w:p>
    <w:p>
      <w:r>
        <w:t>Telecommunication Technician – LNT Medicorion, Saudi Arabia – Eastern Province (Mar 2025 – Aug 2025)</w:t>
      </w:r>
    </w:p>
    <w:p>
      <w:pPr>
        <w:pStyle w:val="Heading1"/>
      </w:pPr>
      <w:r>
        <w:t>Education</w:t>
      </w:r>
    </w:p>
    <w:p>
      <w:r>
        <w:t>General Secondary School (2018)</w:t>
        <w:br/>
        <w:t>Bachelor of Computer Science – King Khalid University (Ongoing), Abha</w:t>
      </w:r>
    </w:p>
    <w:p>
      <w:pPr>
        <w:pStyle w:val="Heading1"/>
      </w:pPr>
      <w:r>
        <w:t>Skills</w:t>
      </w:r>
    </w:p>
    <w:p>
      <w:r>
        <w:t>• Microsoft Office</w:t>
        <w:br/>
        <w:t>• Computer preparation and operation</w:t>
        <w:br/>
        <w:t>• Road networking &amp; communication systems</w:t>
        <w:br/>
        <w:t>• Computer project management</w:t>
        <w:br/>
        <w:t>• Web design &amp; development</w:t>
      </w:r>
    </w:p>
    <w:p>
      <w:pPr>
        <w:pStyle w:val="Heading1"/>
      </w:pPr>
      <w:r>
        <w:t>Interests</w:t>
      </w:r>
    </w:p>
    <w:p>
      <w:r>
        <w:t>Research and critical thinking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