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EAD4" w14:textId="77777777" w:rsidR="005C7D5D" w:rsidRPr="005C7D5D" w:rsidRDefault="005C7D5D" w:rsidP="005C7D5D">
      <w:pPr>
        <w:pStyle w:val="1"/>
        <w:rPr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7D5D">
        <w:rPr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Talal Mohammed Al-Ajmi</w:t>
      </w:r>
    </w:p>
    <w:p w14:paraId="0CD6A55B" w14:textId="77777777" w:rsidR="005C7D5D" w:rsidRDefault="005C7D5D" w:rsidP="005C7D5D">
      <w:r>
        <w:t>Email: Talal.alajmi717@gmail.com</w:t>
      </w:r>
    </w:p>
    <w:p w14:paraId="21923B79" w14:textId="7419DC1D" w:rsidR="005C7D5D" w:rsidRDefault="005C7D5D" w:rsidP="005C7D5D">
      <w:r>
        <w:t>Phone: +9</w:t>
      </w:r>
      <w:r w:rsidR="007A534F">
        <w:t>6</w:t>
      </w:r>
      <w:r>
        <w:t>6</w:t>
      </w:r>
      <w:r w:rsidR="007A534F">
        <w:t>538695598</w:t>
      </w:r>
    </w:p>
    <w:p w14:paraId="02005944" w14:textId="77777777" w:rsidR="005C7D5D" w:rsidRPr="005C7D5D" w:rsidRDefault="005C7D5D" w:rsidP="005C7D5D">
      <w:pPr>
        <w:pStyle w:val="21"/>
        <w:rPr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7D5D">
        <w:rPr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About Me</w:t>
      </w:r>
    </w:p>
    <w:p w14:paraId="626D440B" w14:textId="77777777" w:rsidR="005C7D5D" w:rsidRDefault="005C7D5D" w:rsidP="005C7D5D">
      <w:r>
        <w:t>A motivated recent accounting graduate with hands-on internship experience in local content and consulting. Skilled in data analysis, report writing, and Microsoft Office. Known for being a collaborative team player, eager to launch a professional career in a growth-oriented environment.</w:t>
      </w:r>
    </w:p>
    <w:p w14:paraId="14D838A3" w14:textId="77777777" w:rsidR="005C7D5D" w:rsidRPr="005C7D5D" w:rsidRDefault="005C7D5D" w:rsidP="005C7D5D">
      <w:pPr>
        <w:pStyle w:val="21"/>
        <w:rPr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7D5D">
        <w:rPr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Professional Experience</w:t>
      </w:r>
    </w:p>
    <w:p w14:paraId="46017924" w14:textId="77777777" w:rsidR="005C7D5D" w:rsidRDefault="005C7D5D" w:rsidP="005C7D5D">
      <w:r>
        <w:t>June 2025 – Present (Internship ongoing – one month remaining)</w:t>
      </w:r>
    </w:p>
    <w:p w14:paraId="41912F32" w14:textId="77777777" w:rsidR="005C7D5D" w:rsidRDefault="005C7D5D" w:rsidP="005C7D5D">
      <w:r>
        <w:rPr>
          <w:b/>
        </w:rPr>
        <w:t xml:space="preserve">• </w:t>
      </w:r>
      <w:r>
        <w:t>Gained practical experience analyzing data and preparing reports in line with local content regulations.</w:t>
      </w:r>
      <w:r>
        <w:br/>
      </w:r>
      <w:r>
        <w:rPr>
          <w:b/>
        </w:rPr>
        <w:t xml:space="preserve">• </w:t>
      </w:r>
      <w:r>
        <w:t>Supported the consulting team in drafting client proposals and assembling consulting files.</w:t>
      </w:r>
      <w:r>
        <w:br/>
      </w:r>
      <w:r>
        <w:rPr>
          <w:b/>
        </w:rPr>
        <w:t xml:space="preserve">• </w:t>
      </w:r>
      <w:r>
        <w:t>Learned classification and evaluation techniques for local products and services based on official standards.</w:t>
      </w:r>
      <w:r>
        <w:br/>
      </w:r>
      <w:r>
        <w:rPr>
          <w:b/>
        </w:rPr>
        <w:t xml:space="preserve">• </w:t>
      </w:r>
      <w:r>
        <w:t>Worked with systems and tools used in the local content evaluation process.</w:t>
      </w:r>
    </w:p>
    <w:p w14:paraId="79CC7830" w14:textId="77777777" w:rsidR="005C7D5D" w:rsidRPr="005C7D5D" w:rsidRDefault="005C7D5D" w:rsidP="005C7D5D">
      <w:pPr>
        <w:pStyle w:val="21"/>
        <w:rPr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7D5D">
        <w:rPr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</w:p>
    <w:p w14:paraId="342BC046" w14:textId="77777777" w:rsidR="005C7D5D" w:rsidRDefault="005C7D5D" w:rsidP="005C7D5D">
      <w:r>
        <w:t>Bachelor’s Degree in Accounting</w:t>
      </w:r>
      <w:r>
        <w:br/>
        <w:t>Imam Muhammad ibn Saud Islamic University</w:t>
      </w:r>
      <w:r>
        <w:br/>
        <w:t>2021 – 2025</w:t>
      </w:r>
    </w:p>
    <w:p w14:paraId="0D7C1A6B" w14:textId="77777777" w:rsidR="005C7D5D" w:rsidRPr="005C7D5D" w:rsidRDefault="005C7D5D" w:rsidP="005C7D5D">
      <w:pPr>
        <w:pStyle w:val="21"/>
        <w:rPr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7D5D">
        <w:rPr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Skills</w:t>
      </w:r>
    </w:p>
    <w:p w14:paraId="6D0E3E4E" w14:textId="77777777" w:rsidR="005C7D5D" w:rsidRDefault="005C7D5D" w:rsidP="005C7D5D">
      <w:pPr>
        <w:pStyle w:val="a0"/>
      </w:pPr>
      <w:r>
        <w:t>• Data Analysis and Report Writing</w:t>
      </w:r>
    </w:p>
    <w:p w14:paraId="56792275" w14:textId="77777777" w:rsidR="005C7D5D" w:rsidRDefault="005C7D5D" w:rsidP="005C7D5D">
      <w:pPr>
        <w:pStyle w:val="a0"/>
      </w:pPr>
      <w:r>
        <w:t>• Preparation of Local Content and Adherence to Standards</w:t>
      </w:r>
    </w:p>
    <w:p w14:paraId="002BC08B" w14:textId="77777777" w:rsidR="005C7D5D" w:rsidRDefault="005C7D5D" w:rsidP="005C7D5D">
      <w:pPr>
        <w:pStyle w:val="a0"/>
      </w:pPr>
      <w:r>
        <w:t>• Proficient in Microsoft Office (Excel, Word, PowerPoint)</w:t>
      </w:r>
    </w:p>
    <w:p w14:paraId="29864666" w14:textId="77777777" w:rsidR="005C7D5D" w:rsidRDefault="005C7D5D" w:rsidP="005C7D5D">
      <w:pPr>
        <w:pStyle w:val="a0"/>
      </w:pPr>
      <w:r>
        <w:t>• Teamwork and Effective Communication</w:t>
      </w:r>
    </w:p>
    <w:p w14:paraId="1F478FD9" w14:textId="77777777" w:rsidR="005C7D5D" w:rsidRDefault="005C7D5D" w:rsidP="005C7D5D">
      <w:pPr>
        <w:pStyle w:val="a0"/>
      </w:pPr>
      <w:r>
        <w:t>• Time Management and Adherence to Deadlines</w:t>
      </w:r>
    </w:p>
    <w:p w14:paraId="17664310" w14:textId="77777777" w:rsidR="005C7D5D" w:rsidRDefault="005C7D5D" w:rsidP="005C7D5D">
      <w:pPr>
        <w:pStyle w:val="a0"/>
      </w:pPr>
      <w:r>
        <w:t>• Quick Learner with Attention to Detail</w:t>
      </w:r>
    </w:p>
    <w:p w14:paraId="49277E60" w14:textId="77777777" w:rsidR="005C7D5D" w:rsidRPr="005C7D5D" w:rsidRDefault="005C7D5D" w:rsidP="005C7D5D">
      <w:pPr>
        <w:pStyle w:val="21"/>
        <w:rPr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7D5D">
        <w:rPr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Training Courses</w:t>
      </w:r>
    </w:p>
    <w:p w14:paraId="0B28003F" w14:textId="77777777" w:rsidR="005C7D5D" w:rsidRDefault="005C7D5D" w:rsidP="005C7D5D">
      <w:pPr>
        <w:pStyle w:val="a0"/>
      </w:pPr>
      <w:r>
        <w:t>• Excel - Spreadsheet Program</w:t>
      </w:r>
    </w:p>
    <w:p w14:paraId="189E1C6C" w14:textId="77777777" w:rsidR="005C7D5D" w:rsidRDefault="005C7D5D" w:rsidP="005C7D5D">
      <w:pPr>
        <w:pStyle w:val="a0"/>
      </w:pPr>
      <w:r>
        <w:t>• International Accounting Standards in the Public Sector - Part 1</w:t>
      </w:r>
    </w:p>
    <w:p w14:paraId="04B5232B" w14:textId="77777777" w:rsidR="005C7D5D" w:rsidRDefault="005C7D5D" w:rsidP="005C7D5D">
      <w:pPr>
        <w:pStyle w:val="a0"/>
      </w:pPr>
      <w:r>
        <w:t>• International Accounting Standards in the Public Sector - Part 2</w:t>
      </w:r>
    </w:p>
    <w:p w14:paraId="3412EA7C" w14:textId="77777777" w:rsidR="005C7D5D" w:rsidRDefault="005C7D5D" w:rsidP="005C7D5D">
      <w:pPr>
        <w:pStyle w:val="a0"/>
      </w:pPr>
      <w:r>
        <w:t>• Word - Word Processing Program</w:t>
      </w:r>
    </w:p>
    <w:p w14:paraId="54BA63EC" w14:textId="77777777" w:rsidR="005C7D5D" w:rsidRDefault="005C7D5D" w:rsidP="005C7D5D">
      <w:pPr>
        <w:pStyle w:val="a0"/>
      </w:pPr>
      <w:r>
        <w:t>• PowerPoint - Presentation Program</w:t>
      </w:r>
    </w:p>
    <w:p w14:paraId="0D983C83" w14:textId="77777777" w:rsidR="005C7D5D" w:rsidRDefault="005C7D5D" w:rsidP="005C7D5D">
      <w:pPr>
        <w:pStyle w:val="a0"/>
      </w:pPr>
      <w:r>
        <w:lastRenderedPageBreak/>
        <w:t>• Introduction to Computer Fundamentals</w:t>
      </w:r>
    </w:p>
    <w:p w14:paraId="24563706" w14:textId="77777777" w:rsidR="005C7D5D" w:rsidRPr="005C7D5D" w:rsidRDefault="005C7D5D" w:rsidP="005C7D5D">
      <w:pPr>
        <w:pStyle w:val="21"/>
        <w:rPr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7D5D">
        <w:rPr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Languages</w:t>
      </w:r>
    </w:p>
    <w:p w14:paraId="1A8994F5" w14:textId="77777777" w:rsidR="005C7D5D" w:rsidRDefault="005C7D5D" w:rsidP="005C7D5D">
      <w:pPr>
        <w:pStyle w:val="a0"/>
      </w:pPr>
      <w:r>
        <w:t>• Arabic (Native)</w:t>
      </w:r>
    </w:p>
    <w:p w14:paraId="2B244230" w14:textId="77777777" w:rsidR="005C7D5D" w:rsidRDefault="005C7D5D" w:rsidP="005C7D5D">
      <w:pPr>
        <w:pStyle w:val="a0"/>
      </w:pPr>
      <w:r>
        <w:t>• English (Good)</w:t>
      </w:r>
    </w:p>
    <w:p w14:paraId="3B063440" w14:textId="542F2552" w:rsidR="00413B5E" w:rsidRDefault="00413B5E" w:rsidP="005C7D5D">
      <w:pPr>
        <w:pStyle w:val="a0"/>
        <w:numPr>
          <w:ilvl w:val="0"/>
          <w:numId w:val="0"/>
        </w:numPr>
        <w:ind w:left="360"/>
      </w:pPr>
    </w:p>
    <w:sectPr w:rsidR="00413B5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44E0" w14:textId="77777777" w:rsidR="002225CC" w:rsidRDefault="002225CC" w:rsidP="005C7D5D">
      <w:pPr>
        <w:spacing w:after="0" w:line="240" w:lineRule="auto"/>
      </w:pPr>
      <w:r>
        <w:separator/>
      </w:r>
    </w:p>
  </w:endnote>
  <w:endnote w:type="continuationSeparator" w:id="0">
    <w:p w14:paraId="100421EA" w14:textId="77777777" w:rsidR="002225CC" w:rsidRDefault="002225CC" w:rsidP="005C7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4ABD" w14:textId="77777777" w:rsidR="002225CC" w:rsidRDefault="002225CC" w:rsidP="005C7D5D">
      <w:pPr>
        <w:spacing w:after="0" w:line="240" w:lineRule="auto"/>
      </w:pPr>
      <w:r>
        <w:separator/>
      </w:r>
    </w:p>
  </w:footnote>
  <w:footnote w:type="continuationSeparator" w:id="0">
    <w:p w14:paraId="35A76A17" w14:textId="77777777" w:rsidR="002225CC" w:rsidRDefault="002225CC" w:rsidP="005C7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8A7A" w14:textId="77777777" w:rsidR="005C7D5D" w:rsidRDefault="005C7D5D">
    <w:pPr>
      <w:pStyle w:val="a5"/>
      <w:rPr>
        <w:rtl/>
      </w:rPr>
    </w:pPr>
  </w:p>
  <w:p w14:paraId="35B5D834" w14:textId="77777777" w:rsidR="005C7D5D" w:rsidRDefault="005C7D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5331671">
    <w:abstractNumId w:val="8"/>
  </w:num>
  <w:num w:numId="2" w16cid:durableId="1598636037">
    <w:abstractNumId w:val="6"/>
  </w:num>
  <w:num w:numId="3" w16cid:durableId="1774739824">
    <w:abstractNumId w:val="5"/>
  </w:num>
  <w:num w:numId="4" w16cid:durableId="1565528915">
    <w:abstractNumId w:val="4"/>
  </w:num>
  <w:num w:numId="5" w16cid:durableId="1312061863">
    <w:abstractNumId w:val="7"/>
  </w:num>
  <w:num w:numId="6" w16cid:durableId="1219706843">
    <w:abstractNumId w:val="3"/>
  </w:num>
  <w:num w:numId="7" w16cid:durableId="1777092211">
    <w:abstractNumId w:val="2"/>
  </w:num>
  <w:num w:numId="8" w16cid:durableId="1124811442">
    <w:abstractNumId w:val="1"/>
  </w:num>
  <w:num w:numId="9" w16cid:durableId="185041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25CC"/>
    <w:rsid w:val="00222917"/>
    <w:rsid w:val="0029639D"/>
    <w:rsid w:val="002D744E"/>
    <w:rsid w:val="00326F90"/>
    <w:rsid w:val="00413B5E"/>
    <w:rsid w:val="005C7D5D"/>
    <w:rsid w:val="007A534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٫"/>
  <w:listSeparator w:val=";"/>
  <w14:docId w14:val="67903DC9"/>
  <w14:defaultImageDpi w14:val="300"/>
  <w15:docId w15:val="{993B45C5-51FE-9340-B3F4-10DFC4CD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2025-08-25T06:03:00Z</dcterms:modified>
  <cp:category/>
</cp:coreProperties>
</file>