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AB0" w14:textId="77777777" w:rsidR="00F85B9C" w:rsidRPr="00F82319" w:rsidRDefault="00000000">
      <w:pPr>
        <w:pStyle w:val="a8"/>
        <w:rPr>
          <w:sz w:val="28"/>
          <w:szCs w:val="28"/>
        </w:rPr>
      </w:pPr>
      <w:r w:rsidRPr="00F82319">
        <w:rPr>
          <w:sz w:val="28"/>
          <w:szCs w:val="28"/>
        </w:rPr>
        <w:t>السيرة الذاتية</w:t>
      </w:r>
    </w:p>
    <w:p w14:paraId="552FDBCF" w14:textId="77777777" w:rsidR="00F85B9C" w:rsidRPr="00F82319" w:rsidRDefault="00000000">
      <w:pPr>
        <w:rPr>
          <w:sz w:val="28"/>
          <w:szCs w:val="28"/>
        </w:rPr>
      </w:pPr>
      <w:r w:rsidRPr="00F82319">
        <w:rPr>
          <w:sz w:val="28"/>
          <w:szCs w:val="28"/>
        </w:rPr>
        <w:t>مشير المشرعي</w:t>
      </w:r>
    </w:p>
    <w:p w14:paraId="2810874A" w14:textId="77777777" w:rsidR="00F85B9C" w:rsidRPr="00F82319" w:rsidRDefault="00000000">
      <w:pPr>
        <w:rPr>
          <w:sz w:val="28"/>
          <w:szCs w:val="28"/>
        </w:rPr>
      </w:pPr>
      <w:r w:rsidRPr="00F82319">
        <w:rPr>
          <w:sz w:val="28"/>
          <w:szCs w:val="28"/>
        </w:rPr>
        <w:t>مسؤول صيانة وحركة</w:t>
      </w:r>
    </w:p>
    <w:p w14:paraId="1D22FBB9" w14:textId="77777777" w:rsidR="00F85B9C" w:rsidRPr="00F82319" w:rsidRDefault="00000000">
      <w:pPr>
        <w:pStyle w:val="1"/>
      </w:pPr>
      <w:r w:rsidRPr="00F82319">
        <w:t>📞 معلومات الاتصال</w:t>
      </w:r>
    </w:p>
    <w:p w14:paraId="621FB9E1" w14:textId="77777777" w:rsidR="00F85B9C" w:rsidRPr="00F82319" w:rsidRDefault="00000000">
      <w:pPr>
        <w:rPr>
          <w:sz w:val="28"/>
          <w:szCs w:val="28"/>
        </w:rPr>
      </w:pPr>
      <w:r w:rsidRPr="00F82319">
        <w:rPr>
          <w:sz w:val="28"/>
          <w:szCs w:val="28"/>
        </w:rPr>
        <w:t>الهاتف: 0597777252</w:t>
      </w:r>
      <w:r w:rsidRPr="00F82319">
        <w:rPr>
          <w:sz w:val="28"/>
          <w:szCs w:val="28"/>
        </w:rPr>
        <w:br/>
        <w:t>البريد الإلكتروني: mosher511@outlook.com</w:t>
      </w:r>
    </w:p>
    <w:p w14:paraId="762AC620" w14:textId="77777777" w:rsidR="00F85B9C" w:rsidRPr="00F82319" w:rsidRDefault="00000000">
      <w:pPr>
        <w:pStyle w:val="1"/>
      </w:pPr>
      <w:r w:rsidRPr="00F82319">
        <w:t>الملخص المهني</w:t>
      </w:r>
    </w:p>
    <w:p w14:paraId="61FFAE36" w14:textId="77777777" w:rsidR="00F85B9C" w:rsidRPr="00F82319" w:rsidRDefault="00000000">
      <w:pPr>
        <w:rPr>
          <w:sz w:val="28"/>
          <w:szCs w:val="28"/>
        </w:rPr>
      </w:pPr>
      <w:r w:rsidRPr="00F82319">
        <w:rPr>
          <w:sz w:val="28"/>
          <w:szCs w:val="28"/>
        </w:rPr>
        <w:t>مسؤول صيانة وحركة بخبرة تتجاوز 15 عامًا في إدارة أساطيل تضم أكثر من 130 مركبة ومعدة زراعية. متخصص في وضع خطط الصيانة الوقائية، التفاوض مع الموردين، وتقليل التكاليف بنسبة 20%. يتميز بمهارات قيادية وإدارية في توجيه الفرق الفنية وتحسين كفاءة العمليات.</w:t>
      </w:r>
    </w:p>
    <w:p w14:paraId="28CB3FBC" w14:textId="77777777" w:rsidR="00F85B9C" w:rsidRPr="00F82319" w:rsidRDefault="00000000">
      <w:pPr>
        <w:pStyle w:val="1"/>
      </w:pPr>
      <w:r w:rsidRPr="00F82319">
        <w:t>🎓 التعليم</w:t>
      </w:r>
    </w:p>
    <w:p w14:paraId="1858DB47" w14:textId="77777777" w:rsidR="00F85B9C" w:rsidRPr="00F82319" w:rsidRDefault="00000000">
      <w:pPr>
        <w:rPr>
          <w:sz w:val="28"/>
          <w:szCs w:val="28"/>
        </w:rPr>
      </w:pPr>
      <w:r w:rsidRPr="00F82319">
        <w:rPr>
          <w:sz w:val="28"/>
          <w:szCs w:val="28"/>
        </w:rPr>
        <w:t>الثانوية العامة | تقدير: جيد جدًا | 2016 - 2017</w:t>
      </w:r>
    </w:p>
    <w:p w14:paraId="23E0ED50" w14:textId="77777777" w:rsidR="00F85B9C" w:rsidRPr="00F82319" w:rsidRDefault="00000000">
      <w:pPr>
        <w:rPr>
          <w:sz w:val="28"/>
          <w:szCs w:val="28"/>
        </w:rPr>
      </w:pPr>
      <w:r w:rsidRPr="00F82319">
        <w:rPr>
          <w:sz w:val="28"/>
          <w:szCs w:val="28"/>
        </w:rPr>
        <w:t>دبلوم مهني في ميكانيك المركبات الخفيفة | تقدير: جيد | 2005 - 2006</w:t>
      </w:r>
    </w:p>
    <w:p w14:paraId="06FCEA96" w14:textId="77777777" w:rsidR="00F85B9C" w:rsidRPr="00F82319" w:rsidRDefault="00000000">
      <w:pPr>
        <w:pStyle w:val="1"/>
      </w:pPr>
      <w:r w:rsidRPr="00F82319">
        <w:t>🛠️ الخبرة العملية</w:t>
      </w:r>
    </w:p>
    <w:p w14:paraId="2FC02BC6" w14:textId="77777777" w:rsidR="00F85B9C" w:rsidRPr="00F82319" w:rsidRDefault="00000000">
      <w:pPr>
        <w:rPr>
          <w:sz w:val="28"/>
          <w:szCs w:val="28"/>
        </w:rPr>
      </w:pPr>
      <w:r w:rsidRPr="00F82319">
        <w:rPr>
          <w:sz w:val="28"/>
          <w:szCs w:val="28"/>
        </w:rPr>
        <w:t>مسؤول صيانة وحركة – شركة التكامل الوطنية للزراعة | 2013 - 2024</w:t>
      </w:r>
      <w:r w:rsidRPr="00F82319">
        <w:rPr>
          <w:sz w:val="28"/>
          <w:szCs w:val="28"/>
        </w:rPr>
        <w:br/>
        <w:t>• إدارة أسطول يضم أكثر من 130 مركبة.</w:t>
      </w:r>
      <w:r w:rsidRPr="00F82319">
        <w:rPr>
          <w:sz w:val="28"/>
          <w:szCs w:val="28"/>
        </w:rPr>
        <w:br/>
        <w:t>• الإشراف الكامل على الصيانة الدورية والطارئة.</w:t>
      </w:r>
      <w:r w:rsidRPr="00F82319">
        <w:rPr>
          <w:sz w:val="28"/>
          <w:szCs w:val="28"/>
        </w:rPr>
        <w:br/>
        <w:t>• شراء المعدات وقطع الغيار بأسعار منافسة.</w:t>
      </w:r>
      <w:r w:rsidRPr="00F82319">
        <w:rPr>
          <w:sz w:val="28"/>
          <w:szCs w:val="28"/>
        </w:rPr>
        <w:br/>
        <w:t>• تطبيق خطط صيانة وقائية لزيادة عمر المعدات وتقليل الأعطال.</w:t>
      </w:r>
    </w:p>
    <w:p w14:paraId="7A5C1601" w14:textId="77777777" w:rsidR="00F85B9C" w:rsidRPr="00F82319" w:rsidRDefault="00000000">
      <w:pPr>
        <w:rPr>
          <w:sz w:val="28"/>
          <w:szCs w:val="28"/>
        </w:rPr>
      </w:pPr>
      <w:r w:rsidRPr="00F82319">
        <w:rPr>
          <w:sz w:val="28"/>
          <w:szCs w:val="28"/>
        </w:rPr>
        <w:t>مسؤول صيانة ومشرف عام – مزرعة مشتل نوارة | 2008 - 2013</w:t>
      </w:r>
      <w:r w:rsidRPr="00F82319">
        <w:rPr>
          <w:sz w:val="28"/>
          <w:szCs w:val="28"/>
        </w:rPr>
        <w:br/>
        <w:t>• صيانة وإصلاح المركبات والمعدات الزراعية والشاحنات.</w:t>
      </w:r>
      <w:r w:rsidRPr="00F82319">
        <w:rPr>
          <w:sz w:val="28"/>
          <w:szCs w:val="28"/>
        </w:rPr>
        <w:br/>
        <w:t>• ترقية إلى منصب مسؤول الصيانة نتيجة للأداء المتميز.</w:t>
      </w:r>
      <w:r w:rsidRPr="00F82319">
        <w:rPr>
          <w:sz w:val="28"/>
          <w:szCs w:val="28"/>
        </w:rPr>
        <w:br/>
        <w:t>• تدريب الفريق الفني على أفضل ممارسات الصيانة.</w:t>
      </w:r>
    </w:p>
    <w:p w14:paraId="39C524B7" w14:textId="77777777" w:rsidR="00F85B9C" w:rsidRPr="00F82319" w:rsidRDefault="00000000">
      <w:pPr>
        <w:rPr>
          <w:sz w:val="28"/>
          <w:szCs w:val="28"/>
        </w:rPr>
      </w:pPr>
      <w:r w:rsidRPr="00F82319">
        <w:rPr>
          <w:sz w:val="28"/>
          <w:szCs w:val="28"/>
        </w:rPr>
        <w:t>ميكانيكي مركبات خفيفة – الشركة المتحدة للهندسة والسيارات (مرسيدس بنز - اليمن) | 2007 - 2008</w:t>
      </w:r>
      <w:r w:rsidRPr="00F82319">
        <w:rPr>
          <w:sz w:val="28"/>
          <w:szCs w:val="28"/>
        </w:rPr>
        <w:br/>
      </w:r>
      <w:r w:rsidRPr="00F82319">
        <w:rPr>
          <w:sz w:val="28"/>
          <w:szCs w:val="28"/>
        </w:rPr>
        <w:lastRenderedPageBreak/>
        <w:t>• إجراء عمليات الصيانة والإصلاح لسيارات مرسيدس بنز.</w:t>
      </w:r>
      <w:r w:rsidRPr="00F82319">
        <w:rPr>
          <w:sz w:val="28"/>
          <w:szCs w:val="28"/>
        </w:rPr>
        <w:br/>
        <w:t>• تشخيص الأعطال الميكانيكية وإصلاحها بكفاءة.</w:t>
      </w:r>
    </w:p>
    <w:p w14:paraId="5B1E602A" w14:textId="77777777" w:rsidR="00F85B9C" w:rsidRPr="00F82319" w:rsidRDefault="00000000">
      <w:pPr>
        <w:pStyle w:val="1"/>
      </w:pPr>
      <w:r w:rsidRPr="00F82319">
        <w:t>المهارات</w:t>
      </w:r>
    </w:p>
    <w:p w14:paraId="375C0360" w14:textId="77777777" w:rsidR="00F85B9C" w:rsidRPr="00F82319" w:rsidRDefault="00000000">
      <w:pPr>
        <w:rPr>
          <w:sz w:val="28"/>
          <w:szCs w:val="28"/>
        </w:rPr>
      </w:pPr>
      <w:r w:rsidRPr="00F82319">
        <w:rPr>
          <w:sz w:val="28"/>
          <w:szCs w:val="28"/>
        </w:rPr>
        <w:t>• إدارة أساطيل المركبات والمعدات.</w:t>
      </w:r>
      <w:r w:rsidRPr="00F82319">
        <w:rPr>
          <w:sz w:val="28"/>
          <w:szCs w:val="28"/>
        </w:rPr>
        <w:br/>
        <w:t>• الصيانة الوقائية والطارئة.</w:t>
      </w:r>
      <w:r w:rsidRPr="00F82319">
        <w:rPr>
          <w:sz w:val="28"/>
          <w:szCs w:val="28"/>
        </w:rPr>
        <w:br/>
        <w:t>• شراء المعدات وقطع الغيار.</w:t>
      </w:r>
      <w:r w:rsidRPr="00F82319">
        <w:rPr>
          <w:sz w:val="28"/>
          <w:szCs w:val="28"/>
        </w:rPr>
        <w:br/>
        <w:t>• القيادة والإشراف على الفرق الفنية.</w:t>
      </w:r>
      <w:r w:rsidRPr="00F82319">
        <w:rPr>
          <w:sz w:val="28"/>
          <w:szCs w:val="28"/>
        </w:rPr>
        <w:br/>
        <w:t>• المعرفة بميكانيك المركبات الثقيلة والخفيفة.</w:t>
      </w:r>
    </w:p>
    <w:p w14:paraId="5FFA44BA" w14:textId="77777777" w:rsidR="00F85B9C" w:rsidRPr="00F82319" w:rsidRDefault="00000000">
      <w:pPr>
        <w:pStyle w:val="1"/>
      </w:pPr>
      <w:r w:rsidRPr="00F82319">
        <w:t>🏆 الإنجازات</w:t>
      </w:r>
    </w:p>
    <w:p w14:paraId="1F2B7F05" w14:textId="77777777" w:rsidR="00F85B9C" w:rsidRPr="00F82319" w:rsidRDefault="00000000">
      <w:pPr>
        <w:rPr>
          <w:sz w:val="28"/>
          <w:szCs w:val="28"/>
        </w:rPr>
      </w:pPr>
      <w:r w:rsidRPr="00F82319">
        <w:rPr>
          <w:sz w:val="28"/>
          <w:szCs w:val="28"/>
        </w:rPr>
        <w:t>• تخفيض تكاليف الصيانة بنسبة 20% عبر خطط وقائية ناجحة.</w:t>
      </w:r>
      <w:r w:rsidRPr="00F82319">
        <w:rPr>
          <w:sz w:val="28"/>
          <w:szCs w:val="28"/>
        </w:rPr>
        <w:br/>
        <w:t>• رفع كفاءة الأسطول بنسبة 15% خلال العمل في شركة التكامل الوطنية.</w:t>
      </w:r>
    </w:p>
    <w:p w14:paraId="62B4A86C" w14:textId="77777777" w:rsidR="00F85B9C" w:rsidRPr="00F82319" w:rsidRDefault="00000000">
      <w:pPr>
        <w:pStyle w:val="1"/>
      </w:pPr>
      <w:r w:rsidRPr="00F82319">
        <w:t>🌍 اللغات</w:t>
      </w:r>
    </w:p>
    <w:p w14:paraId="47AE2D9F" w14:textId="77777777" w:rsidR="00F85B9C" w:rsidRPr="00F82319" w:rsidRDefault="00000000">
      <w:pPr>
        <w:rPr>
          <w:sz w:val="28"/>
          <w:szCs w:val="28"/>
        </w:rPr>
      </w:pPr>
      <w:r w:rsidRPr="00F82319">
        <w:rPr>
          <w:sz w:val="28"/>
          <w:szCs w:val="28"/>
        </w:rPr>
        <w:t>• العربية: اللغة الأم.</w:t>
      </w:r>
      <w:r w:rsidRPr="00F82319">
        <w:rPr>
          <w:sz w:val="28"/>
          <w:szCs w:val="28"/>
        </w:rPr>
        <w:br/>
        <w:t>• الإنجليزية: مستوى متوسط (قراءة وكتابة).</w:t>
      </w:r>
    </w:p>
    <w:p w14:paraId="0019064E" w14:textId="77777777" w:rsidR="00F85B9C" w:rsidRPr="00F82319" w:rsidRDefault="00000000">
      <w:pPr>
        <w:rPr>
          <w:sz w:val="28"/>
          <w:szCs w:val="28"/>
        </w:rPr>
      </w:pPr>
      <w:r w:rsidRPr="00F82319">
        <w:rPr>
          <w:sz w:val="28"/>
          <w:szCs w:val="28"/>
        </w:rPr>
        <w:br w:type="page"/>
      </w:r>
    </w:p>
    <w:p w14:paraId="5B139422" w14:textId="77777777" w:rsidR="00F85B9C" w:rsidRPr="00F82319" w:rsidRDefault="00000000">
      <w:pPr>
        <w:pStyle w:val="a8"/>
        <w:rPr>
          <w:sz w:val="28"/>
          <w:szCs w:val="28"/>
        </w:rPr>
      </w:pPr>
      <w:r w:rsidRPr="00F82319">
        <w:rPr>
          <w:sz w:val="28"/>
          <w:szCs w:val="28"/>
        </w:rPr>
        <w:lastRenderedPageBreak/>
        <w:t>Curriculum Vitae (CV)</w:t>
      </w:r>
    </w:p>
    <w:p w14:paraId="1926C63B" w14:textId="77777777" w:rsidR="00F85B9C" w:rsidRPr="00F82319" w:rsidRDefault="00000000">
      <w:pPr>
        <w:rPr>
          <w:sz w:val="28"/>
          <w:szCs w:val="28"/>
        </w:rPr>
      </w:pPr>
      <w:r w:rsidRPr="00F82319">
        <w:rPr>
          <w:sz w:val="28"/>
          <w:szCs w:val="28"/>
        </w:rPr>
        <w:t>Musheer Al-Mashraei</w:t>
      </w:r>
    </w:p>
    <w:p w14:paraId="7F8F796E" w14:textId="77777777" w:rsidR="00F85B9C" w:rsidRPr="00F82319" w:rsidRDefault="00000000">
      <w:pPr>
        <w:rPr>
          <w:sz w:val="28"/>
          <w:szCs w:val="28"/>
        </w:rPr>
      </w:pPr>
      <w:r w:rsidRPr="00F82319">
        <w:rPr>
          <w:sz w:val="28"/>
          <w:szCs w:val="28"/>
        </w:rPr>
        <w:t>Fleet &amp; Maintenance Manager</w:t>
      </w:r>
    </w:p>
    <w:p w14:paraId="3E327369" w14:textId="77777777" w:rsidR="00F85B9C" w:rsidRPr="00F82319" w:rsidRDefault="00000000">
      <w:pPr>
        <w:pStyle w:val="1"/>
      </w:pPr>
      <w:r w:rsidRPr="00F82319">
        <w:t>📞 Contact Information</w:t>
      </w:r>
    </w:p>
    <w:p w14:paraId="30826620" w14:textId="77777777" w:rsidR="00F85B9C" w:rsidRPr="00F82319" w:rsidRDefault="00000000">
      <w:pPr>
        <w:rPr>
          <w:sz w:val="28"/>
          <w:szCs w:val="28"/>
        </w:rPr>
      </w:pPr>
      <w:r w:rsidRPr="00F82319">
        <w:rPr>
          <w:sz w:val="28"/>
          <w:szCs w:val="28"/>
        </w:rPr>
        <w:t>Phone: 0597777252</w:t>
      </w:r>
      <w:r w:rsidRPr="00F82319">
        <w:rPr>
          <w:sz w:val="28"/>
          <w:szCs w:val="28"/>
        </w:rPr>
        <w:br/>
        <w:t>Email: mosher511@outlook.com</w:t>
      </w:r>
    </w:p>
    <w:p w14:paraId="1594B172" w14:textId="77777777" w:rsidR="00F85B9C" w:rsidRPr="00F82319" w:rsidRDefault="00000000">
      <w:pPr>
        <w:pStyle w:val="1"/>
      </w:pPr>
      <w:r w:rsidRPr="00F82319">
        <w:t>Professional Summary</w:t>
      </w:r>
    </w:p>
    <w:p w14:paraId="04681166" w14:textId="77777777" w:rsidR="00F85B9C" w:rsidRPr="00F82319" w:rsidRDefault="00000000">
      <w:pPr>
        <w:rPr>
          <w:sz w:val="28"/>
          <w:szCs w:val="28"/>
        </w:rPr>
      </w:pPr>
      <w:r w:rsidRPr="00F82319">
        <w:rPr>
          <w:sz w:val="28"/>
          <w:szCs w:val="28"/>
        </w:rPr>
        <w:t>Fleet and Maintenance Manager with over 15 years of experience managing fleets of more than 130 vehicles and agricultural equipment. Skilled in preventive maintenance planning, supplier negotiation, and reducing maintenance costs by 20%. Proven leadership and management skills in supervising technical teams and improving operational efficiency.</w:t>
      </w:r>
    </w:p>
    <w:p w14:paraId="27702543" w14:textId="77777777" w:rsidR="00F85B9C" w:rsidRPr="00F82319" w:rsidRDefault="00000000">
      <w:pPr>
        <w:pStyle w:val="1"/>
      </w:pPr>
      <w:r w:rsidRPr="00F82319">
        <w:t>🎓 Education</w:t>
      </w:r>
    </w:p>
    <w:p w14:paraId="14523F74" w14:textId="77777777" w:rsidR="00F85B9C" w:rsidRPr="00F82319" w:rsidRDefault="00000000">
      <w:pPr>
        <w:rPr>
          <w:sz w:val="28"/>
          <w:szCs w:val="28"/>
        </w:rPr>
      </w:pPr>
      <w:r w:rsidRPr="00F82319">
        <w:rPr>
          <w:sz w:val="28"/>
          <w:szCs w:val="28"/>
        </w:rPr>
        <w:t>High School Certificate | Very Good | 2016 - 2017</w:t>
      </w:r>
    </w:p>
    <w:p w14:paraId="3258FCE3" w14:textId="77777777" w:rsidR="00F85B9C" w:rsidRPr="00F82319" w:rsidRDefault="00000000">
      <w:pPr>
        <w:rPr>
          <w:sz w:val="28"/>
          <w:szCs w:val="28"/>
        </w:rPr>
      </w:pPr>
      <w:r w:rsidRPr="00F82319">
        <w:rPr>
          <w:sz w:val="28"/>
          <w:szCs w:val="28"/>
        </w:rPr>
        <w:t>Vocational Diploma in Light Vehicle Mechanics | Good | 2005 - 2006</w:t>
      </w:r>
    </w:p>
    <w:p w14:paraId="1AEA6FB4" w14:textId="77777777" w:rsidR="00F85B9C" w:rsidRPr="00F82319" w:rsidRDefault="00000000">
      <w:pPr>
        <w:pStyle w:val="1"/>
      </w:pPr>
      <w:r w:rsidRPr="00F82319">
        <w:t>🛠️ Work Experience</w:t>
      </w:r>
    </w:p>
    <w:p w14:paraId="2ECBFAB3" w14:textId="77777777" w:rsidR="00F85B9C" w:rsidRPr="00F82319" w:rsidRDefault="00000000">
      <w:pPr>
        <w:rPr>
          <w:sz w:val="28"/>
          <w:szCs w:val="28"/>
        </w:rPr>
      </w:pPr>
      <w:r w:rsidRPr="00F82319">
        <w:rPr>
          <w:sz w:val="28"/>
          <w:szCs w:val="28"/>
        </w:rPr>
        <w:t>Fleet &amp; Maintenance Manager – Al-Takamul National Agriculture Company | 2013 - 2024</w:t>
      </w:r>
      <w:r w:rsidRPr="00F82319">
        <w:rPr>
          <w:sz w:val="28"/>
          <w:szCs w:val="28"/>
        </w:rPr>
        <w:br/>
        <w:t>• Managed a fleet of more than 130 vehicles and agricultural equipment.</w:t>
      </w:r>
      <w:r w:rsidRPr="00F82319">
        <w:rPr>
          <w:sz w:val="28"/>
          <w:szCs w:val="28"/>
        </w:rPr>
        <w:br/>
        <w:t>• Supervised all preventive and emergency maintenance.</w:t>
      </w:r>
      <w:r w:rsidRPr="00F82319">
        <w:rPr>
          <w:sz w:val="28"/>
          <w:szCs w:val="28"/>
        </w:rPr>
        <w:br/>
        <w:t>• Procured equipment and spare parts at competitive prices.</w:t>
      </w:r>
      <w:r w:rsidRPr="00F82319">
        <w:rPr>
          <w:sz w:val="28"/>
          <w:szCs w:val="28"/>
        </w:rPr>
        <w:br/>
        <w:t>• Applied preventive maintenance plans to extend equipment lifespan and reduce breakdowns.</w:t>
      </w:r>
    </w:p>
    <w:p w14:paraId="625D623E" w14:textId="77777777" w:rsidR="00F85B9C" w:rsidRPr="00F82319" w:rsidRDefault="00000000">
      <w:pPr>
        <w:rPr>
          <w:sz w:val="28"/>
          <w:szCs w:val="28"/>
        </w:rPr>
      </w:pPr>
      <w:r w:rsidRPr="00F82319">
        <w:rPr>
          <w:sz w:val="28"/>
          <w:szCs w:val="28"/>
        </w:rPr>
        <w:lastRenderedPageBreak/>
        <w:t>Maintenance Supervisor – Nawarah Farm &amp; Nursery | 2008 - 2013</w:t>
      </w:r>
      <w:r w:rsidRPr="00F82319">
        <w:rPr>
          <w:sz w:val="28"/>
          <w:szCs w:val="28"/>
        </w:rPr>
        <w:br/>
        <w:t>• Maintained and repaired vehicles, agricultural equipment, and trucks.</w:t>
      </w:r>
      <w:r w:rsidRPr="00F82319">
        <w:rPr>
          <w:sz w:val="28"/>
          <w:szCs w:val="28"/>
        </w:rPr>
        <w:br/>
        <w:t>• Promoted to Maintenance Supervisor for outstanding performance.</w:t>
      </w:r>
      <w:r w:rsidRPr="00F82319">
        <w:rPr>
          <w:sz w:val="28"/>
          <w:szCs w:val="28"/>
        </w:rPr>
        <w:br/>
        <w:t>• Trained the technical team on best maintenance practices.</w:t>
      </w:r>
    </w:p>
    <w:p w14:paraId="338ECDB9" w14:textId="77777777" w:rsidR="00F85B9C" w:rsidRPr="00F82319" w:rsidRDefault="00000000">
      <w:pPr>
        <w:rPr>
          <w:sz w:val="28"/>
          <w:szCs w:val="28"/>
        </w:rPr>
      </w:pPr>
      <w:r w:rsidRPr="00F82319">
        <w:rPr>
          <w:sz w:val="28"/>
          <w:szCs w:val="28"/>
        </w:rPr>
        <w:t>Light Vehicle Mechanic – United Engineering &amp; Mercedes-Benz Yemen | 2007 - 2008</w:t>
      </w:r>
      <w:r w:rsidRPr="00F82319">
        <w:rPr>
          <w:sz w:val="28"/>
          <w:szCs w:val="28"/>
        </w:rPr>
        <w:br/>
        <w:t>• Performed maintenance and repair for Mercedes-Benz vehicles.</w:t>
      </w:r>
      <w:r w:rsidRPr="00F82319">
        <w:rPr>
          <w:sz w:val="28"/>
          <w:szCs w:val="28"/>
        </w:rPr>
        <w:br/>
        <w:t>• Diagnosed and repaired mechanical issues efficiently.</w:t>
      </w:r>
    </w:p>
    <w:p w14:paraId="08770CF3" w14:textId="77777777" w:rsidR="00F85B9C" w:rsidRPr="00F82319" w:rsidRDefault="00000000">
      <w:pPr>
        <w:pStyle w:val="1"/>
      </w:pPr>
      <w:r w:rsidRPr="00F82319">
        <w:t>Skills</w:t>
      </w:r>
    </w:p>
    <w:p w14:paraId="5A38787A" w14:textId="77777777" w:rsidR="00F85B9C" w:rsidRPr="00F82319" w:rsidRDefault="00000000">
      <w:pPr>
        <w:rPr>
          <w:sz w:val="28"/>
          <w:szCs w:val="28"/>
        </w:rPr>
      </w:pPr>
      <w:r w:rsidRPr="00F82319">
        <w:rPr>
          <w:sz w:val="28"/>
          <w:szCs w:val="28"/>
        </w:rPr>
        <w:t>• Fleet and equipment management.</w:t>
      </w:r>
      <w:r w:rsidRPr="00F82319">
        <w:rPr>
          <w:sz w:val="28"/>
          <w:szCs w:val="28"/>
        </w:rPr>
        <w:br/>
        <w:t>• Preventive and emergency maintenance.</w:t>
      </w:r>
      <w:r w:rsidRPr="00F82319">
        <w:rPr>
          <w:sz w:val="28"/>
          <w:szCs w:val="28"/>
        </w:rPr>
        <w:br/>
        <w:t>• Procurement of equipment and spare parts.</w:t>
      </w:r>
      <w:r w:rsidRPr="00F82319">
        <w:rPr>
          <w:sz w:val="28"/>
          <w:szCs w:val="28"/>
        </w:rPr>
        <w:br/>
        <w:t>• Leadership and supervision of technical teams.</w:t>
      </w:r>
      <w:r w:rsidRPr="00F82319">
        <w:rPr>
          <w:sz w:val="28"/>
          <w:szCs w:val="28"/>
        </w:rPr>
        <w:br/>
        <w:t>• Knowledge of heavy and light vehicle mechanics.</w:t>
      </w:r>
    </w:p>
    <w:p w14:paraId="4372D4FC" w14:textId="77777777" w:rsidR="00F85B9C" w:rsidRPr="00F82319" w:rsidRDefault="00000000">
      <w:pPr>
        <w:pStyle w:val="1"/>
      </w:pPr>
      <w:r w:rsidRPr="00F82319">
        <w:t>🏆 Achievements</w:t>
      </w:r>
    </w:p>
    <w:p w14:paraId="27619A45" w14:textId="77777777" w:rsidR="00F85B9C" w:rsidRPr="00F82319" w:rsidRDefault="00000000">
      <w:pPr>
        <w:rPr>
          <w:sz w:val="28"/>
          <w:szCs w:val="28"/>
        </w:rPr>
      </w:pPr>
      <w:r w:rsidRPr="00F82319">
        <w:rPr>
          <w:sz w:val="28"/>
          <w:szCs w:val="28"/>
        </w:rPr>
        <w:t>• Reduced maintenance costs by 20% through successful preventive strategies.</w:t>
      </w:r>
      <w:r w:rsidRPr="00F82319">
        <w:rPr>
          <w:sz w:val="28"/>
          <w:szCs w:val="28"/>
        </w:rPr>
        <w:br/>
        <w:t>• Increased fleet efficiency by 15% while working at Al-Takamul National Agriculture Company.</w:t>
      </w:r>
    </w:p>
    <w:p w14:paraId="666810EC" w14:textId="77777777" w:rsidR="00F85B9C" w:rsidRPr="00F82319" w:rsidRDefault="00000000">
      <w:pPr>
        <w:pStyle w:val="1"/>
      </w:pPr>
      <w:r w:rsidRPr="00F82319">
        <w:t>🌍 Languages</w:t>
      </w:r>
    </w:p>
    <w:p w14:paraId="415E0EFE" w14:textId="77777777" w:rsidR="00F85B9C" w:rsidRPr="00F82319" w:rsidRDefault="00000000">
      <w:pPr>
        <w:rPr>
          <w:sz w:val="28"/>
          <w:szCs w:val="28"/>
        </w:rPr>
      </w:pPr>
      <w:r w:rsidRPr="00F82319">
        <w:rPr>
          <w:sz w:val="28"/>
          <w:szCs w:val="28"/>
        </w:rPr>
        <w:t>• Arabic: Native language.</w:t>
      </w:r>
      <w:r w:rsidRPr="00F82319">
        <w:rPr>
          <w:sz w:val="28"/>
          <w:szCs w:val="28"/>
        </w:rPr>
        <w:br/>
        <w:t>• English: Intermediate (reading &amp; writing).</w:t>
      </w:r>
    </w:p>
    <w:sectPr w:rsidR="00F85B9C" w:rsidRPr="00F8231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04063242">
    <w:abstractNumId w:val="8"/>
  </w:num>
  <w:num w:numId="2" w16cid:durableId="1371497457">
    <w:abstractNumId w:val="6"/>
  </w:num>
  <w:num w:numId="3" w16cid:durableId="389963448">
    <w:abstractNumId w:val="5"/>
  </w:num>
  <w:num w:numId="4" w16cid:durableId="1469205666">
    <w:abstractNumId w:val="4"/>
  </w:num>
  <w:num w:numId="5" w16cid:durableId="349140486">
    <w:abstractNumId w:val="7"/>
  </w:num>
  <w:num w:numId="6" w16cid:durableId="1146825261">
    <w:abstractNumId w:val="3"/>
  </w:num>
  <w:num w:numId="7" w16cid:durableId="374425768">
    <w:abstractNumId w:val="2"/>
  </w:num>
  <w:num w:numId="8" w16cid:durableId="1761245705">
    <w:abstractNumId w:val="1"/>
  </w:num>
  <w:num w:numId="9" w16cid:durableId="2109230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AA1D8D"/>
    <w:rsid w:val="00B47730"/>
    <w:rsid w:val="00CB0664"/>
    <w:rsid w:val="00EC467F"/>
    <w:rsid w:val="00F82319"/>
    <w:rsid w:val="00F85B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7EC3D"/>
  <w14:defaultImageDpi w14:val="300"/>
  <w15:docId w15:val="{0BD81383-7996-4035-A060-D5291725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Arial" w:hAnsi="Arial"/>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العنوان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عنوان فرعي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نص أساسي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نص أساسي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نص أساسي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اقتباس Char"/>
    <w:basedOn w:val="a2"/>
    <w:link w:val="af"/>
    <w:uiPriority w:val="29"/>
    <w:rsid w:val="00FC693F"/>
    <w:rPr>
      <w:i/>
      <w:iCs/>
      <w:color w:val="000000" w:themeColor="text1"/>
    </w:rPr>
  </w:style>
  <w:style w:type="character" w:customStyle="1" w:styleId="4Char">
    <w:name w:val="عنوان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Musheer</cp:lastModifiedBy>
  <cp:revision>2</cp:revision>
  <dcterms:created xsi:type="dcterms:W3CDTF">2013-12-23T23:15:00Z</dcterms:created>
  <dcterms:modified xsi:type="dcterms:W3CDTF">2025-08-26T10:55:00Z</dcterms:modified>
  <cp:category/>
</cp:coreProperties>
</file>