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Amr Ahmed Emam</w:t>
      </w:r>
    </w:p>
    <w:p>
      <w:r>
        <w:t>Mechatronics Engineer</w:t>
      </w:r>
    </w:p>
    <w:p>
      <w:r>
        <w:t>📍 Riyadh, Saudi Arabia | 📞 +966 56 972 3050 | 📧 amrahmedemam@gmail.com</w:t>
      </w:r>
    </w:p>
    <w:p>
      <w:pPr>
        <w:pStyle w:val="Heading1"/>
      </w:pPr>
      <w:r>
        <w:t>Professional Summary</w:t>
      </w:r>
    </w:p>
    <w:p>
      <w:r>
        <w:t>Mechatronics Engineer with over 6 years of experience in mechanical engineering, maintenance, production, and process management across automotive, manufacturing, and water &amp; energy industries. Skilled in mechanical systems, process improvement, maintenance engineering, and project execution. Adept at leading cross-functional teams to optimise efficiency and ensure operational excellence.</w:t>
      </w:r>
    </w:p>
    <w:p>
      <w:pPr>
        <w:pStyle w:val="Heading1"/>
      </w:pPr>
      <w:r>
        <w:t>Experience</w:t>
      </w:r>
    </w:p>
    <w:p>
      <w:r>
        <w:t>Mechanical Engineer – El Kharj Waste Plant / Shaqra Desalination Plant</w:t>
        <w:br/>
        <w:t>Saudi Sdn Water &amp; Energy | Oct 2024 – Present</w:t>
      </w:r>
    </w:p>
    <w:p>
      <w:r>
        <w:t>• Oversaw mechanical operations at El Kharj Waste Plant.</w:t>
        <w:br/>
        <w:t>• Contributed to project engineering activities at Shaqra Desalination Plant (10 months).</w:t>
      </w:r>
    </w:p>
    <w:p>
      <w:r>
        <w:t>Process Manager – El Dawlia Med. ICO Factory</w:t>
        <w:br/>
        <w:t>6th of October City | 2022 – 2024</w:t>
      </w:r>
    </w:p>
    <w:p>
      <w:r>
        <w:t>• Led maintenance and production departments.</w:t>
        <w:br/>
        <w:t>• Managed process optimisation for medical and industrial operations.</w:t>
      </w:r>
    </w:p>
    <w:p>
      <w:r>
        <w:t>General Maintenance &amp; Process Engineer – Egy Mould (El Burak Factory for Engineering &amp; Development)</w:t>
        <w:br/>
        <w:t>Giza | 2020 – 2022</w:t>
      </w:r>
    </w:p>
    <w:p>
      <w:r>
        <w:t>• Served as general maintenance engineer in first year.</w:t>
        <w:br/>
        <w:t>• Promoted to process engineer within 6 months, handling production process improvements.</w:t>
      </w:r>
    </w:p>
    <w:p>
      <w:r>
        <w:t>Mechanical Engineer – Magic Auto Service (BMW)</w:t>
        <w:br/>
        <w:t>Giza | 2018 – 2020</w:t>
      </w:r>
    </w:p>
    <w:p>
      <w:r>
        <w:t>• Performed mechanical engineering and diagnostics for BMW vehicles.</w:t>
      </w:r>
    </w:p>
    <w:p>
      <w:pPr>
        <w:pStyle w:val="Heading1"/>
      </w:pPr>
      <w:r>
        <w:t>Education</w:t>
      </w:r>
    </w:p>
    <w:p>
      <w:r>
        <w:t>Bachelor of Engineering (Mechatronics)</w:t>
        <w:br/>
        <w:t>6 October University, Giza | 2013 – 2018</w:t>
        <w:br/>
        <w:t>Graduation Project: Formula Student Car | Grade: Very Good</w:t>
      </w:r>
    </w:p>
    <w:p>
      <w:r>
        <w:t>El Radwa Language School | 2013</w:t>
        <w:br/>
        <w:t>Grade: Excellent</w:t>
      </w:r>
    </w:p>
    <w:p>
      <w:pPr>
        <w:pStyle w:val="Heading1"/>
      </w:pPr>
      <w:r>
        <w:t>Training &amp; Certifications</w:t>
      </w:r>
    </w:p>
    <w:p>
      <w:r>
        <w:t>• Ezz Steel – Internship in Flat Steel (2017) – Excellent</w:t>
      </w:r>
    </w:p>
    <w:p>
      <w:r>
        <w:t>• Ezz Steel – Mechanical Maintenance (2016) – Excellent</w:t>
      </w:r>
    </w:p>
    <w:p>
      <w:r>
        <w:t>• Classic Control Basic Application – Ain Shams University (2016) – Excellent</w:t>
      </w:r>
    </w:p>
    <w:p>
      <w:r>
        <w:t>• Arduino Basic Applications – Jelecom Egypt (2016)</w:t>
      </w:r>
    </w:p>
    <w:p>
      <w:r>
        <w:t>• Hydraulic Systems – Jelecom Egypt (2015) – Very Good</w:t>
      </w:r>
    </w:p>
    <w:p>
      <w:r>
        <w:t>• Basic Automotive Engine Technology – Mercedes-Benz Training Center (2014)</w:t>
      </w:r>
    </w:p>
    <w:p>
      <w:pPr>
        <w:pStyle w:val="Heading1"/>
      </w:pPr>
      <w:r>
        <w:t>Key Skills</w:t>
      </w:r>
    </w:p>
    <w:p>
      <w:r>
        <w:t>• Mechanical Engineering &amp; Maintenance</w:t>
      </w:r>
    </w:p>
    <w:p>
      <w:r>
        <w:t>• Process Engineering &amp; Production Management</w:t>
      </w:r>
    </w:p>
    <w:p>
      <w:r>
        <w:t>• Mechatronics Systems</w:t>
      </w:r>
    </w:p>
    <w:p>
      <w:r>
        <w:t>• Project Engineering</w:t>
      </w:r>
    </w:p>
    <w:p>
      <w:r>
        <w:t>• Hydraulic &amp; Control Systems</w:t>
      </w:r>
    </w:p>
    <w:p>
      <w:r>
        <w:t>• Automotive Engineering</w:t>
      </w:r>
    </w:p>
    <w:p>
      <w:r>
        <w:t>• Problem-Solving &amp; Team Leadership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