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Fahad Julhum Al-Hajri</w:t>
      </w:r>
    </w:p>
    <w:p>
      <w:r>
        <w:t>Phone: 0508250741</w:t>
      </w:r>
    </w:p>
    <w:p>
      <w:r>
        <w:t>Email: Fhad224466882021@gmail.com</w:t>
      </w:r>
    </w:p>
    <w:p>
      <w:r>
        <w:t>Location: Buqayq, Saudi Arabia</w:t>
      </w:r>
    </w:p>
    <w:p>
      <w:pPr>
        <w:pStyle w:val="Heading2"/>
      </w:pPr>
      <w:r>
        <w:t>Professional Summary</w:t>
      </w:r>
    </w:p>
    <w:p>
      <w:r>
        <w:t>Motivated high school graduate with strong computer skills and hands-on experience in both financial administration and mechanical maintenance. Reliable, organized, and eager to contribute effectively in dynamic work environments.</w:t>
      </w:r>
    </w:p>
    <w:p>
      <w:pPr>
        <w:pStyle w:val="Heading2"/>
      </w:pPr>
      <w:r>
        <w:t>Education</w:t>
      </w:r>
    </w:p>
    <w:p>
      <w:r>
        <w:t>High School Diploma – General Track, 82%</w:t>
      </w:r>
    </w:p>
    <w:p>
      <w:r>
        <w:t>Graduation Year: 2024</w:t>
      </w:r>
    </w:p>
    <w:p>
      <w:pPr>
        <w:pStyle w:val="Heading2"/>
      </w:pPr>
      <w:r>
        <w:t>Work Experience</w:t>
      </w:r>
    </w:p>
    <w:p>
      <w:r>
        <w:t>Mechanical Technician</w:t>
      </w:r>
    </w:p>
    <w:p>
      <w:r>
        <w:t>Duration: 1 Year</w:t>
      </w:r>
    </w:p>
    <w:p>
      <w:r>
        <w:t>- Performed basic mechanical repairs and maintenance</w:t>
        <w:br/>
        <w:t>- Assisted in diagnosing and troubleshooting mechanical issues</w:t>
      </w:r>
    </w:p>
    <w:p>
      <w:r>
        <w:t>Financial Administration Assistant</w:t>
      </w:r>
    </w:p>
    <w:p>
      <w:r>
        <w:t>Duration: 6 Months</w:t>
      </w:r>
    </w:p>
    <w:p>
      <w:r>
        <w:t>- Supported daily financial operations</w:t>
        <w:br/>
        <w:t>- Helped prepare reports and managed simple records</w:t>
      </w:r>
    </w:p>
    <w:p>
      <w:pPr>
        <w:pStyle w:val="Heading2"/>
      </w:pPr>
      <w:r>
        <w:t>Skills</w:t>
      </w:r>
    </w:p>
    <w:p>
      <w:r>
        <w:t>- Computer Skills (Microsoft Office, Basic IT tools)</w:t>
        <w:br/>
        <w:t>- Teamwork</w:t>
        <w:br/>
        <w:t>- Problem Solving</w:t>
        <w:br/>
        <w:t>- Basic Financial Handling</w:t>
        <w:br/>
        <w:t>- Mechanical Maintenance</w:t>
      </w:r>
    </w:p>
    <w:p>
      <w:pPr>
        <w:pStyle w:val="Heading2"/>
      </w:pPr>
      <w:r>
        <w:t>Languages</w:t>
      </w:r>
    </w:p>
    <w:p>
      <w:r>
        <w:t>- Arabic: Native</w:t>
        <w:br/>
        <w:t>- English: Good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