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عمار عوض عويض السلمي</w:t>
      </w:r>
    </w:p>
    <w:p>
      <w:r>
        <w:t>📧 amarika515@gmail.com | 📱 0561593229 | 📍 جدة، السعودية</w:t>
      </w:r>
    </w:p>
    <w:p>
      <w:pPr>
        <w:pStyle w:val="Heading1"/>
      </w:pPr>
      <w:r>
        <w:t>الهدف المهني</w:t>
      </w:r>
    </w:p>
    <w:p>
      <w:r>
        <w:t>أطمح إلى تطوير مهاراتي المهنية والتقنية من خلال فرص عملية في مجال تقنية المحركات والمركبات، مع الاستفادة من خبراتي السابقة في المبيعات وخبرات التدريب الفني لدعم أهداف المنشأة وتحقيق أداء فعّال.</w:t>
      </w:r>
    </w:p>
    <w:p>
      <w:pPr>
        <w:pStyle w:val="Heading1"/>
      </w:pPr>
      <w:r>
        <w:t>المؤهل العلمي</w:t>
      </w:r>
    </w:p>
    <w:p>
      <w:r>
        <w:t>دبلوم الكلية التقنية – تقنية محركات ومركبات</w:t>
        <w:br/>
        <w:t>سنة التخرج: 1447 هـ | المعدل: 4.49 من 5.0</w:t>
      </w:r>
    </w:p>
    <w:p>
      <w:pPr>
        <w:pStyle w:val="Heading1"/>
      </w:pPr>
      <w:r>
        <w:t>الخبرات العملية</w:t>
      </w:r>
    </w:p>
    <w:p>
      <w:r>
        <w:t>مكلف بالتدريب الفني – شركة هوندا</w:t>
        <w:br/>
        <w:t>جدة، السعودية | شهرين</w:t>
      </w:r>
    </w:p>
    <w:p>
      <w:r>
        <w:t>- تنفيذ مهام الصيانة وتشخيص الأعطال ضمن بيئة عمل احترافية.</w:t>
        <w:br/>
        <w:t>- اكتساب خبرة عملية في استخدام أجهزة الفحص وأنظمة المحركات الحديثة.</w:t>
        <w:br/>
        <w:t>- دعم فريق الصيانة في تنفيذ العمليات الدورية وتحسين جودة العمل.</w:t>
      </w:r>
    </w:p>
    <w:p>
      <w:r>
        <w:t>بائع أقمشة – مؤسسة دانتيل</w:t>
        <w:br/>
        <w:t>جدة، السعودية | 4 سنوات</w:t>
      </w:r>
    </w:p>
    <w:p>
      <w:r>
        <w:t>- تقديم تجربة بيع مميزة من خلال فهم احتياجات العملاء واقتراح الأقمشة المناسبة لهم.</w:t>
        <w:br/>
        <w:t>- إدارة عمليات البيع النقدي والآلي، وضمان دقة الفواتير والمعاملات اليومية.</w:t>
        <w:br/>
        <w:t>- تنظيم المعروضات وتنسيق الألوان والتصاميم بما يرفع من جاذبية المنتجات وزيادة المبيعات.</w:t>
        <w:br/>
        <w:t>- المساهمة في بناء قاعدة عملاء دائمة من خلال خدمة ما بعد البيع وتعزيز الثقة بالعلامة التجارية.</w:t>
        <w:br/>
        <w:t>- الالتزام بسياسات المؤسسة وتحقيق المستهدفات البيعية بشكل منتظم.</w:t>
      </w:r>
    </w:p>
    <w:p>
      <w:pPr>
        <w:pStyle w:val="Heading1"/>
      </w:pPr>
      <w:r>
        <w:t>المهارات</w:t>
      </w:r>
    </w:p>
    <w:p>
      <w:r>
        <w:t>- فهم شامل لتقنيات محركات السيارات وأنظمة الفحص.</w:t>
        <w:br/>
        <w:t>- مهارات تواصل ممتازة وخدمة عملاء احترافية.</w:t>
        <w:br/>
        <w:t>- قدرة على العمل الجماعي وتحمل ضغط العمل.</w:t>
        <w:br/>
        <w:t>- سرعة التعلم والانضباط في بيئة العمل.</w:t>
      </w:r>
    </w:p>
    <w:p>
      <w:pPr>
        <w:pStyle w:val="Heading1"/>
      </w:pPr>
      <w:r>
        <w:t>اللغات</w:t>
      </w:r>
    </w:p>
    <w:p>
      <w:r>
        <w:t>- العربية: اللغة الأم</w:t>
        <w:br/>
        <w:t>- الإنجليزية: مستوى جيد</w:t>
      </w:r>
    </w:p>
    <w:p>
      <w:pPr>
        <w:pStyle w:val="Heading1"/>
      </w:pPr>
      <w:r>
        <w:t>ورش العمل والدورات التدريبية</w:t>
      </w:r>
    </w:p>
    <w:p>
      <w:r>
        <w:t>- ورشة عمل: إعداد السيرة الذاتية – منصة تدريبية – 2025</w:t>
        <w:br/>
        <w:t xml:space="preserve">  اكتسبت من خلالها مهارات كتابة السيرة الذاتية باحترافية، بما يشمل تنسيق المعلومات، إبراز المهارات، وصياغة الهدف الوظيفي بما يتناسب مع متطلبات جهات التوظيف.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