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Mohamed Nasr Eldin El-Sayed</w:t>
      </w:r>
    </w:p>
    <w:p>
      <w:pPr>
        <w:jc w:val="center"/>
      </w:pPr>
      <w:r>
        <w:rPr>
          <w:color w:val="0066CC"/>
          <w:sz w:val="28"/>
        </w:rPr>
        <w:t>Purchasing Representative</w:t>
      </w:r>
    </w:p>
    <w:p>
      <w:pPr>
        <w:jc w:val="center"/>
      </w:pPr>
      <w:r>
        <w:rPr>
          <w:sz w:val="20"/>
        </w:rPr>
        <w:t>mohnasr181995@gmail.com | 0504869550 | Tabuk, Saudi Arabia</w:t>
      </w:r>
    </w:p>
    <w:p>
      <w:pPr>
        <w:jc w:val="center"/>
      </w:pPr>
      <w:r>
        <w:t>──────────────────────────────────────────────────</w:t>
      </w:r>
    </w:p>
    <w:p>
      <w:pPr>
        <w:pStyle w:val="Heading1"/>
      </w:pPr>
      <w:r>
        <w:t>Professional Summary</w:t>
      </w:r>
    </w:p>
    <w:p>
      <w:r>
        <w:t>Purchasing Representative with 4 years of experience in procurement operations, supplier relations, purchase order management, and project coordination. Adept at time management, documentation, and communication in English.</w:t>
      </w:r>
    </w:p>
    <w:p>
      <w:pPr>
        <w:jc w:val="center"/>
      </w:pPr>
      <w:r>
        <w:t>──────────────────────────────────────────────────</w:t>
      </w:r>
    </w:p>
    <w:p>
      <w:pPr>
        <w:pStyle w:val="Heading1"/>
      </w:pPr>
      <w:r>
        <w:t>Skills</w:t>
      </w:r>
    </w:p>
    <w:p>
      <w:r>
        <w:t>- Supplier Relationship Management</w:t>
      </w:r>
    </w:p>
    <w:p>
      <w:r>
        <w:t>- Purchase Order Management</w:t>
      </w:r>
    </w:p>
    <w:p>
      <w:r>
        <w:t>- Team Coordination</w:t>
      </w:r>
    </w:p>
    <w:p>
      <w:r>
        <w:t>- Microsoft Office Suite</w:t>
      </w:r>
    </w:p>
    <w:p>
      <w:r>
        <w:t>- Documentation &amp; Reporting</w:t>
      </w:r>
    </w:p>
    <w:p>
      <w:r>
        <w:t>- Time Management</w:t>
      </w:r>
    </w:p>
    <w:p>
      <w:r>
        <w:t>- English Communication</w:t>
      </w:r>
    </w:p>
    <w:p>
      <w:pPr>
        <w:jc w:val="center"/>
      </w:pPr>
      <w:r>
        <w:t>──────────────────────────────────────────────────</w:t>
      </w:r>
    </w:p>
    <w:p>
      <w:pPr>
        <w:pStyle w:val="Heading1"/>
      </w:pPr>
      <w:r>
        <w:t>Experience</w:t>
      </w:r>
    </w:p>
    <w:p>
      <w:pPr>
        <w:pStyle w:val="ListBullet"/>
      </w:pPr>
      <w:r>
        <w:t>Purchasing Specialist – Al Ayuni Investment and Contracting Company (2021 – Present)</w:t>
      </w:r>
    </w:p>
    <w:p>
      <w:r>
        <w:t xml:space="preserve">  • Manage procurement processes for various construction projects.</w:t>
      </w:r>
    </w:p>
    <w:p>
      <w:r>
        <w:t xml:space="preserve">  • Negotiate contracts and maintain supplier relationships.</w:t>
      </w:r>
    </w:p>
    <w:p>
      <w:r>
        <w:t xml:space="preserve">  • Coordinate with project managers to ensure timely delivery of materials.</w:t>
      </w:r>
    </w:p>
    <w:p>
      <w:pPr>
        <w:pStyle w:val="ListBullet"/>
      </w:pPr>
      <w:r>
        <w:t>Purchasing Specialist – Previous Company (2019 – 2021)</w:t>
      </w:r>
    </w:p>
    <w:p>
      <w:r>
        <w:t xml:space="preserve">  • Handled purchase orders and supplier communication.</w:t>
      </w:r>
    </w:p>
    <w:p>
      <w:r>
        <w:t xml:space="preserve">  • Prepared procurement reports and maintained records.</w:t>
      </w:r>
    </w:p>
    <w:p>
      <w:pPr>
        <w:jc w:val="center"/>
      </w:pPr>
      <w:r>
        <w:t>──────────────────────────────────────────────────</w:t>
      </w:r>
    </w:p>
    <w:p>
      <w:pPr>
        <w:pStyle w:val="Heading1"/>
      </w:pPr>
      <w:r>
        <w:t>Courses &amp; Certifications</w:t>
      </w:r>
    </w:p>
    <w:p>
      <w:r>
        <w:t>- OSHA Occupational Safety Course Certificate</w:t>
      </w:r>
    </w:p>
    <w:p>
      <w:r>
        <w:t>- Certificate of Appreciation – Al Ayuni Company, Sharma Project (Site 16)</w:t>
      </w:r>
    </w:p>
    <w:p>
      <w:r>
        <w:t>- Certificate of Appreciation – Al Ayuni Company (Site 55)</w:t>
      </w:r>
    </w:p>
    <w:p>
      <w:r>
        <w:t>- English Language Course (Jan 31, 2016 – Feb 13, 2016)</w:t>
      </w:r>
    </w:p>
    <w:p>
      <w:r>
        <w:t>- MWA Marketing Course</w:t>
      </w:r>
    </w:p>
    <w:p>
      <w:r>
        <w:t>- Human Development Course (via Visio Platform)</w:t>
      </w:r>
    </w:p>
    <w:p>
      <w:r>
        <w:drawing>
          <wp:inline xmlns:a="http://schemas.openxmlformats.org/drawingml/2006/main" xmlns:pic="http://schemas.openxmlformats.org/drawingml/2006/picture">
            <wp:extent cx="4190999" cy="41909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mail_q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0999" cy="4190999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