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975C" w14:textId="77777777" w:rsidR="00657FEA" w:rsidRDefault="00000000">
      <w:pPr>
        <w:jc w:val="center"/>
      </w:pPr>
      <w:r>
        <w:rPr>
          <w:b/>
          <w:sz w:val="32"/>
        </w:rPr>
        <w:t>Mohammed Naem Al-Mowled</w:t>
      </w:r>
    </w:p>
    <w:p w14:paraId="5F302D74" w14:textId="21AC3710" w:rsidR="004D1364" w:rsidRDefault="00000000" w:rsidP="00C23497">
      <w:pPr>
        <w:jc w:val="center"/>
        <w:rPr>
          <w:rtl/>
        </w:rPr>
      </w:pPr>
      <w:r>
        <w:t xml:space="preserve">Jeddah, Saudi Arabia ♦ +966562279018 ♦ </w:t>
      </w:r>
      <w:hyperlink r:id="rId6" w:history="1">
        <w:r w:rsidR="004D1364" w:rsidRPr="00641C4B">
          <w:rPr>
            <w:rStyle w:val="Hyperlink"/>
          </w:rPr>
          <w:t>almwldm44@gmail.com</w:t>
        </w:r>
      </w:hyperlink>
    </w:p>
    <w:p w14:paraId="4C66BDAF" w14:textId="04840A07" w:rsidR="00C23497" w:rsidRDefault="00C23497" w:rsidP="00C23497">
      <w:pPr>
        <w:jc w:val="center"/>
      </w:pPr>
      <w:r>
        <w:rPr>
          <w:rFonts w:hint="cs"/>
          <w:rtl/>
        </w:rPr>
        <w:t>—————————————————————————————————</w:t>
      </w:r>
    </w:p>
    <w:p w14:paraId="0208F3DD" w14:textId="77777777" w:rsidR="00657FEA" w:rsidRDefault="00000000">
      <w:r>
        <w:rPr>
          <w:b/>
          <w:sz w:val="26"/>
        </w:rPr>
        <w:t>Career Objective</w:t>
      </w:r>
    </w:p>
    <w:p w14:paraId="2C801192" w14:textId="77777777" w:rsidR="00657FEA" w:rsidRDefault="00000000">
      <w:r>
        <w:t>I seek to join a distinguished team where I can develop my skills and gain new experiences through hard work and dedication in achieving the company’s goals. I aim to enhance my knowledge and contribute to the success of projects and programs in which I participate, through teamwork and continuous learning.</w:t>
      </w:r>
    </w:p>
    <w:p w14:paraId="482ECEEE" w14:textId="77777777" w:rsidR="00657FEA" w:rsidRDefault="00000000">
      <w:r>
        <w:rPr>
          <w:b/>
          <w:sz w:val="26"/>
        </w:rPr>
        <w:t>Education</w:t>
      </w:r>
    </w:p>
    <w:p w14:paraId="46C5567B" w14:textId="77777777" w:rsidR="00657FEA" w:rsidRDefault="00000000">
      <w:r>
        <w:t>Diploma in Civil Construction</w:t>
      </w:r>
    </w:p>
    <w:p w14:paraId="1B93743E" w14:textId="77777777" w:rsidR="00657FEA" w:rsidRDefault="00000000">
      <w:r>
        <w:t>College of Technology – Jeddah</w:t>
      </w:r>
    </w:p>
    <w:p w14:paraId="02DF33E9" w14:textId="77777777" w:rsidR="00657FEA" w:rsidRDefault="00000000">
      <w:r>
        <w:t>GPA: 4.12 / 5</w:t>
      </w:r>
    </w:p>
    <w:p w14:paraId="47D72CC3" w14:textId="77777777" w:rsidR="00657FEA" w:rsidRDefault="00000000">
      <w:r>
        <w:t>Graduation Year: 1447H</w:t>
      </w:r>
    </w:p>
    <w:p w14:paraId="24DD1ABF" w14:textId="77777777" w:rsidR="00657FEA" w:rsidRDefault="00000000">
      <w:r>
        <w:rPr>
          <w:b/>
          <w:sz w:val="26"/>
        </w:rPr>
        <w:t>Work Experience</w:t>
      </w:r>
    </w:p>
    <w:p w14:paraId="5157DD10" w14:textId="77777777" w:rsidR="00657FEA" w:rsidRDefault="00000000">
      <w:r>
        <w:t>Cooperative Training – Shibh Al-Jazira Contracting Company</w:t>
      </w:r>
    </w:p>
    <w:p w14:paraId="32C89A30" w14:textId="77777777" w:rsidR="00657FEA" w:rsidRDefault="00000000">
      <w:r>
        <w:t>From 19/12/1446H to 13/02/1447H</w:t>
      </w:r>
    </w:p>
    <w:p w14:paraId="54CFE214" w14:textId="77777777" w:rsidR="00657FEA" w:rsidRDefault="00000000">
      <w:pPr>
        <w:pStyle w:val="a0"/>
      </w:pPr>
      <w:r>
        <w:t>Assisted in supervising construction activities under the guidance of engineers.</w:t>
      </w:r>
    </w:p>
    <w:p w14:paraId="4620ED69" w14:textId="77777777" w:rsidR="00657FEA" w:rsidRDefault="00000000">
      <w:pPr>
        <w:pStyle w:val="a0"/>
      </w:pPr>
      <w:r>
        <w:t>Contributed to reviewing technical specifications and drawings.</w:t>
      </w:r>
    </w:p>
    <w:p w14:paraId="7840AE4E" w14:textId="77777777" w:rsidR="00657FEA" w:rsidRDefault="00000000">
      <w:pPr>
        <w:pStyle w:val="a0"/>
      </w:pPr>
      <w:r>
        <w:t>Gained knowledge of safety and quality standards in construction projects.</w:t>
      </w:r>
    </w:p>
    <w:p w14:paraId="646BEC61" w14:textId="77777777" w:rsidR="00657FEA" w:rsidRDefault="00000000">
      <w:pPr>
        <w:pStyle w:val="a0"/>
      </w:pPr>
      <w:r>
        <w:t>Supported report preparation and progress tracking.</w:t>
      </w:r>
    </w:p>
    <w:p w14:paraId="1B5843CB" w14:textId="77777777" w:rsidR="00657FEA" w:rsidRDefault="00000000">
      <w:r>
        <w:rPr>
          <w:b/>
          <w:sz w:val="26"/>
        </w:rPr>
        <w:t>Courses</w:t>
      </w:r>
    </w:p>
    <w:p w14:paraId="242D9492" w14:textId="77777777" w:rsidR="00657FEA" w:rsidRDefault="00000000">
      <w:r>
        <w:t>CV Writing</w:t>
      </w:r>
    </w:p>
    <w:p w14:paraId="03A96602" w14:textId="77777777" w:rsidR="00657FEA" w:rsidRDefault="00000000">
      <w:r>
        <w:t>Basics of Marketing Plans</w:t>
      </w:r>
    </w:p>
    <w:p w14:paraId="14BAFA59" w14:textId="77777777" w:rsidR="00657FEA" w:rsidRDefault="00000000">
      <w:r>
        <w:rPr>
          <w:b/>
          <w:sz w:val="26"/>
        </w:rPr>
        <w:t>Skills</w:t>
      </w:r>
    </w:p>
    <w:p w14:paraId="6422F4D5" w14:textId="77777777" w:rsidR="00657FEA" w:rsidRDefault="00000000">
      <w:r>
        <w:t>Effective Communication</w:t>
      </w:r>
    </w:p>
    <w:p w14:paraId="2C177AAE" w14:textId="77777777" w:rsidR="00657FEA" w:rsidRDefault="00000000">
      <w:r>
        <w:t>Time Management &amp; Prioritization</w:t>
      </w:r>
    </w:p>
    <w:p w14:paraId="1BCA1CE3" w14:textId="77777777" w:rsidR="00657FEA" w:rsidRDefault="00000000">
      <w:r>
        <w:t>Safety Standards in Construction Projects</w:t>
      </w:r>
    </w:p>
    <w:p w14:paraId="33C2E25E" w14:textId="77777777" w:rsidR="00657FEA" w:rsidRDefault="00000000">
      <w:r>
        <w:t>Teamwork &amp; Problem Solving</w:t>
      </w:r>
    </w:p>
    <w:p w14:paraId="567308F0" w14:textId="77777777" w:rsidR="00657FEA" w:rsidRDefault="00000000">
      <w:r>
        <w:t>Supporting in Reviewing Technical Specifications &amp; Drawings</w:t>
      </w:r>
    </w:p>
    <w:p w14:paraId="162AC265" w14:textId="77777777" w:rsidR="00657FEA" w:rsidRDefault="00000000">
      <w:r>
        <w:rPr>
          <w:b/>
          <w:sz w:val="26"/>
        </w:rPr>
        <w:t>Languages</w:t>
      </w:r>
    </w:p>
    <w:p w14:paraId="0170630E" w14:textId="77777777" w:rsidR="00657FEA" w:rsidRDefault="00000000">
      <w:r>
        <w:t>Arabic: Excellent</w:t>
      </w:r>
    </w:p>
    <w:p w14:paraId="4F94B2B4" w14:textId="77777777" w:rsidR="00657FEA" w:rsidRDefault="00000000">
      <w:r>
        <w:t>English: Good</w:t>
      </w:r>
    </w:p>
    <w:sectPr w:rsidR="00657F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840073">
    <w:abstractNumId w:val="8"/>
  </w:num>
  <w:num w:numId="2" w16cid:durableId="939525990">
    <w:abstractNumId w:val="6"/>
  </w:num>
  <w:num w:numId="3" w16cid:durableId="1083915772">
    <w:abstractNumId w:val="5"/>
  </w:num>
  <w:num w:numId="4" w16cid:durableId="316150249">
    <w:abstractNumId w:val="4"/>
  </w:num>
  <w:num w:numId="5" w16cid:durableId="1027364321">
    <w:abstractNumId w:val="7"/>
  </w:num>
  <w:num w:numId="6" w16cid:durableId="213664070">
    <w:abstractNumId w:val="3"/>
  </w:num>
  <w:num w:numId="7" w16cid:durableId="484467680">
    <w:abstractNumId w:val="2"/>
  </w:num>
  <w:num w:numId="8" w16cid:durableId="1789351857">
    <w:abstractNumId w:val="1"/>
  </w:num>
  <w:num w:numId="9" w16cid:durableId="2503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1364"/>
    <w:rsid w:val="00657FEA"/>
    <w:rsid w:val="008F0F1D"/>
    <w:rsid w:val="00AA1D8D"/>
    <w:rsid w:val="00B47730"/>
    <w:rsid w:val="00C234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2EE682"/>
  <w14:defaultImageDpi w14:val="300"/>
  <w15:docId w15:val="{292999C4-6C38-4A4A-AAAD-B99FB11D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4D1364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4D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mwldm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محمد المولد</cp:lastModifiedBy>
  <cp:revision>3</cp:revision>
  <dcterms:created xsi:type="dcterms:W3CDTF">2013-12-23T23:15:00Z</dcterms:created>
  <dcterms:modified xsi:type="dcterms:W3CDTF">2025-09-27T22:37:00Z</dcterms:modified>
  <cp:category/>
</cp:coreProperties>
</file>