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Mohamed Mostafa</w:t>
      </w:r>
    </w:p>
    <w:p>
      <w:r>
        <w:t>Phone: 0546655728 | Email: mm1088021@gmail.com | Egyptian | Riyadh, KSA / Cairo, Egypt | Male, 31, Married</w:t>
      </w:r>
    </w:p>
    <w:p>
      <w:pPr>
        <w:pStyle w:val="Heading1"/>
      </w:pPr>
      <w:r>
        <w:t>Professional Summary</w:t>
      </w:r>
    </w:p>
    <w:p>
      <w:r>
        <w:t>Civil Engineer with 3 years of experience in managing and supervising construction projects, including residential towers, villas, and clinics in Egypt and Saudi Arabia. Skilled in site supervision, project coordination, quality control, and team management.</w:t>
      </w:r>
    </w:p>
    <w:p>
      <w:pPr>
        <w:pStyle w:val="Heading1"/>
      </w:pPr>
      <w:r>
        <w:t>Work Experience</w:t>
      </w:r>
    </w:p>
    <w:p>
      <w:pPr>
        <w:pStyle w:val="Heading2"/>
      </w:pPr>
      <w:r>
        <w:t>Site Engineer – Engineering House Co, Al-Baha, KSA</w:t>
      </w:r>
    </w:p>
    <w:p>
      <w:r>
        <w:t>Duration: Mar 2025 – Present</w:t>
      </w:r>
    </w:p>
    <w:p>
      <w:r>
        <w:t>• Supervise staff of supervisors and surveyors.</w:t>
      </w:r>
    </w:p>
    <w:p>
      <w:r>
        <w:t>• Coordinate work between contractors according to project schedule.</w:t>
      </w:r>
    </w:p>
    <w:p>
      <w:r>
        <w:t>• Prepare completion percentages for contractors' extracts.</w:t>
      </w:r>
    </w:p>
    <w:p>
      <w:r>
        <w:t>• Follow up supply of work materials and dates.</w:t>
      </w:r>
    </w:p>
    <w:p>
      <w:r>
        <w:t>• Review technical office before work to ensure plans match.</w:t>
      </w:r>
    </w:p>
    <w:p>
      <w:pPr>
        <w:pStyle w:val="Heading2"/>
      </w:pPr>
      <w:r>
        <w:t>Site Engineer – Future Vision, Riyadh, KSA</w:t>
      </w:r>
    </w:p>
    <w:p>
      <w:r>
        <w:t>Duration: Apr 2024 – Mar 2025</w:t>
      </w:r>
    </w:p>
    <w:p>
      <w:r>
        <w:t>• Supervise staff of supervisors and surveyors.</w:t>
      </w:r>
    </w:p>
    <w:p>
      <w:r>
        <w:t>• Coordinate work between contractors according to project schedule.</w:t>
      </w:r>
    </w:p>
    <w:p>
      <w:r>
        <w:t>• Prepare completion percentages for contractors' extracts.</w:t>
      </w:r>
    </w:p>
    <w:p>
      <w:r>
        <w:t>• Follow up supply of work materials and dates.</w:t>
      </w:r>
    </w:p>
    <w:p>
      <w:r>
        <w:t>• Review architectural, structural, mechanical, and electrical plans before work.</w:t>
      </w:r>
    </w:p>
    <w:p>
      <w:pPr>
        <w:pStyle w:val="Heading2"/>
      </w:pPr>
      <w:r>
        <w:t>Site Engineer – Sheeba General Construction Real Estate Investment, Cairo, Egypt</w:t>
      </w:r>
    </w:p>
    <w:p>
      <w:r>
        <w:t>Duration: Jun 2023 – Mar 2024</w:t>
      </w:r>
    </w:p>
    <w:p>
      <w:r>
        <w:t>• Oversee construction of 42 residential towers from excavation to final finish.</w:t>
      </w:r>
    </w:p>
    <w:p>
      <w:pPr>
        <w:pStyle w:val="Heading1"/>
      </w:pPr>
      <w:r>
        <w:t>Education</w:t>
      </w:r>
    </w:p>
    <w:p>
      <w:r>
        <w:t>Bachelor Degree in Civil Engineering – Phi Academy, Cairo, Egypt (2017 – 2022)</w:t>
      </w:r>
    </w:p>
    <w:p>
      <w:r>
        <w:t>Graduation Project: Irrigation works designs – Grade: Excellent</w:t>
      </w:r>
    </w:p>
    <w:p>
      <w:pPr>
        <w:pStyle w:val="Heading1"/>
      </w:pPr>
      <w:r>
        <w:t>Training &amp; Courses</w:t>
      </w:r>
    </w:p>
    <w:p>
      <w:r>
        <w:t>• SAP – ITC Academy, Mansoura, Egypt (2020)</w:t>
      </w:r>
    </w:p>
    <w:p>
      <w:r>
        <w:t>• Etabs &amp; CSI Columns – ITC Academy, Mansoura, Egypt (2020)</w:t>
      </w:r>
    </w:p>
    <w:p>
      <w:r>
        <w:t>• SAFE – ITC Academy, Mansoura, Egypt (2020)</w:t>
      </w:r>
    </w:p>
    <w:p>
      <w:r>
        <w:t>• AutoCAD Training – ITC Academy, Mansoura, Egypt (2020)</w:t>
      </w:r>
    </w:p>
    <w:p>
      <w:r>
        <w:t>• Construction Training – Arab Contractors, El Nasr General Contracting, EMAAR El Delta, Cairo, Egypt (July-Aug 2019)</w:t>
      </w:r>
    </w:p>
    <w:p>
      <w:pPr>
        <w:pStyle w:val="Heading1"/>
      </w:pPr>
      <w:r>
        <w:t>Languages</w:t>
      </w:r>
    </w:p>
    <w:p>
      <w:r>
        <w:t>• Arabic – Native</w:t>
      </w:r>
    </w:p>
    <w:p>
      <w:r>
        <w:t>• English – Very Good</w:t>
      </w:r>
    </w:p>
    <w:p>
      <w:pPr>
        <w:pStyle w:val="Heading1"/>
      </w:pPr>
      <w:r>
        <w:t>Computer Skills</w:t>
      </w:r>
    </w:p>
    <w:p>
      <w:r>
        <w:t>• Windows &amp; MS Office (Word, Excel, PowerPoint) – Advanced</w:t>
      </w:r>
    </w:p>
    <w:p>
      <w:pPr>
        <w:pStyle w:val="Heading1"/>
      </w:pPr>
      <w:r>
        <w:t>Membership</w:t>
      </w:r>
    </w:p>
    <w:p>
      <w:r>
        <w:t>• Member of the Egyptian Engineering Syndicate</w:t>
      </w:r>
    </w:p>
    <w:p>
      <w:pPr>
        <w:pStyle w:val="Heading1"/>
      </w:pPr>
      <w:r>
        <w:t>Personal Skills</w:t>
      </w:r>
    </w:p>
    <w:p>
      <w:r>
        <w:t>• Excellent communication and interpersonal skills</w:t>
      </w:r>
    </w:p>
    <w:p>
      <w:r>
        <w:t>• Ability to work in a team</w:t>
      </w:r>
    </w:p>
    <w:p>
      <w:r>
        <w:t>• Team management skills</w:t>
      </w:r>
    </w:p>
    <w:p>
      <w:r>
        <w:t>• Ability to work under pressure</w:t>
      </w:r>
    </w:p>
    <w:p>
      <w:r>
        <w:t>• Excellent organizational and planning skills</w:t>
      </w:r>
    </w:p>
    <w:p>
      <w:r>
        <w:t>• Good time management</w:t>
      </w:r>
    </w:p>
    <w:p>
      <w:r>
        <w:t>• Self-motivated and professional appearance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