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محمد عبد الله محمود محمود</w:t>
      </w:r>
    </w:p>
    <w:p>
      <w:r>
        <w:t>محلل بيانات</w:t>
      </w:r>
    </w:p>
    <w:p>
      <w:r>
        <w:t>📞 +966561492610 │ ✉️ mhmdabdla00@gmail.com │ 📅 04.12.2001 │ 📍 المملكة العربية السعودية</w:t>
      </w:r>
    </w:p>
    <w:p>
      <w:pPr>
        <w:pStyle w:val="Heading2"/>
      </w:pPr>
      <w:r>
        <w:t>الهدف الوظيفي</w:t>
      </w:r>
    </w:p>
    <w:p>
      <w:r>
        <w:t>خريج كلية الحاسبات والمعلومات، أسعى للعمل كمحلل بيانات أو مطور برمجيات. لدي خبرة عملية في تحليل البيانات باستخدام Excel وPower BI، بالإضافة إلى مهارات قوية في البرمجة باستخدام Python وSQL. أرغب في تطبيق معارفي في بيئة عمل ديناميكية تشجع على التطور والنمو المهني. أنا شخص متحفز واستباقي، وأسعى للحصول على فرصة عمل في مجال تحليل البيانات أو تطوير البرمجيات حيث يمكنني استثمار مهاراتي التقنية وخلفيتي في علوم الحاسب وإجادتي لأدوات تحليل البيانات واللغة الإنجليزية.</w:t>
      </w:r>
    </w:p>
    <w:p>
      <w:pPr>
        <w:pStyle w:val="Heading2"/>
      </w:pPr>
      <w:r>
        <w:t>التعليم</w:t>
      </w:r>
    </w:p>
    <w:p>
      <w:r>
        <w:t>بكالوريوس في علوم الحاسب والمعلومات</w:t>
      </w:r>
    </w:p>
    <w:p>
      <w:r>
        <w:t>جامعة الزقازيق (2024)</w:t>
      </w:r>
    </w:p>
    <w:p>
      <w:r>
        <w:t>قسم دعم القرار (Decision Support)</w:t>
      </w:r>
    </w:p>
    <w:p>
      <w:r>
        <w:t>المعدل التراكمي: (2.7/4)</w:t>
      </w:r>
    </w:p>
    <w:p>
      <w:pPr>
        <w:pStyle w:val="Heading2"/>
      </w:pPr>
      <w:r>
        <w:t>الخبرة العملية</w:t>
      </w:r>
    </w:p>
    <w:p>
      <w:r>
        <w:t>• Power Query لتحليل البيانات – أكملت دورة عملية حول تحويل البيانات وتحليلها.</w:t>
      </w:r>
    </w:p>
    <w:p>
      <w:r>
        <w:t>• أساسيات Power BI وExcel – تعلمت المفاهيم الأساسية في تحليل البيانات باستخدام أدوات التصور البياني وجداول البيانات، ولدي معرفة أساسية بلغة Python وSQL.</w:t>
      </w:r>
    </w:p>
    <w:p>
      <w:r>
        <w:t>• دورة اللغة الإنجليزية – المستوى B2 – المجلس الثقافي البريطاني (British Council).</w:t>
      </w:r>
    </w:p>
    <w:p>
      <w:pPr>
        <w:pStyle w:val="Heading2"/>
      </w:pPr>
      <w:r>
        <w:t>المشاريع</w:t>
      </w:r>
    </w:p>
    <w:p>
      <w:r>
        <w:t>• مشروع التخرج – موقع إلكتروني لمكتبة الكتب – تطوير منصة إلكترونية تتيح للمستخدمين استعارة أو شراء الكتب عبر الإنترنت. كما تُمكّن المستخدمين من إرسال اقتراحات لأفكار كتب جديدة، مما يعزز التفاعل بين القراء والناشرين.</w:t>
      </w:r>
    </w:p>
    <w:p>
      <w:pPr>
        <w:pStyle w:val="Heading2"/>
      </w:pPr>
      <w:r>
        <w:t>المهارات</w:t>
      </w:r>
    </w:p>
    <w:p>
      <w:r>
        <w:t>• مفكر تحليلي يتمتع بمهارات قوية في حل المشكلات.</w:t>
      </w:r>
    </w:p>
    <w:p>
      <w:r>
        <w:t>• متمكن في تحليل البيانات وإدخالها باستخدام Power BI وExcel.</w:t>
      </w:r>
    </w:p>
    <w:p>
      <w:r>
        <w:t>• قادر على إدارة مجموعات بيانات كبيرة واستخلاص النتائج منها.</w:t>
      </w:r>
    </w:p>
    <w:p>
      <w:r>
        <w:t>• سريع التعلم وقادر على التكيف بسرعة.</w:t>
      </w:r>
    </w:p>
    <w:p>
      <w:r>
        <w:t>• سرعة عالية في الطباعة باللغتين العربية والإنجليزية.</w:t>
      </w:r>
    </w:p>
    <w:p>
      <w:r>
        <w:t>• يمتلك مهارات ممتازة في العمل الجماعي وتعدد المهام والتفكير النقدي.</w:t>
      </w:r>
    </w:p>
    <w:p>
      <w:pPr>
        <w:pStyle w:val="Heading2"/>
      </w:pPr>
      <w:r>
        <w:t>اللغات</w:t>
      </w:r>
    </w:p>
    <w:p>
      <w:r>
        <w:t>• العربية</w:t>
      </w:r>
    </w:p>
    <w:p>
      <w:r>
        <w:t>• الإنجليزية: مستوى متقدم في المحادثة والكتابة.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