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06" w:rsidRDefault="00F47A20">
      <w:pPr>
        <w:pStyle w:val="Title"/>
      </w:pPr>
      <w:r>
        <w:t>GIRIRAJ SAHU</w:t>
      </w:r>
    </w:p>
    <w:p w:rsidR="009D7FA4" w:rsidRDefault="00F47A20">
      <w:r>
        <w:t>Bharuch, Gujarat | ✉</w:t>
      </w:r>
      <w:r>
        <w:t xml:space="preserve"> giriraj.1988@gmail.com | </w:t>
      </w:r>
      <w:r>
        <w:t>9039383014</w:t>
      </w:r>
    </w:p>
    <w:p w:rsidR="00A61406" w:rsidRDefault="00F47A20">
      <w:r>
        <w:t>Assistant Manager – Plant &amp; Machinery | 12+ Years’ Experience | Construction &amp; Infrastructure Projects</w:t>
      </w:r>
    </w:p>
    <w:p w:rsidR="00A61406" w:rsidRDefault="00F47A20">
      <w:pPr>
        <w:pStyle w:val="Heading1"/>
      </w:pPr>
      <w:r>
        <w:t>Professional Summary</w:t>
      </w:r>
    </w:p>
    <w:p w:rsidR="00A61406" w:rsidRDefault="00F47A20">
      <w:r>
        <w:t>R</w:t>
      </w:r>
      <w:r>
        <w:t xml:space="preserve">esult-driven Plant &amp; Machinery Specialist with 12+ </w:t>
      </w:r>
      <w:r>
        <w:t>years of experience in managing high-performance equipment for mega infrastructure projects (High-Speed Rail, Reliance Jio). Proven expertise in machinery maintenance, troubleshooting, vendor management, and team leadership. Skilled in ensuring maximum equ</w:t>
      </w:r>
      <w:r>
        <w:t>ipment uptime, cost optimization, and compliance with safety standards. Adept at implementing preventive and corrective maintenance strategies to improve operational efficiency in fast-paced construction environments.</w:t>
      </w:r>
    </w:p>
    <w:p w:rsidR="00A61406" w:rsidRDefault="00F47A20">
      <w:pPr>
        <w:pStyle w:val="Heading1"/>
      </w:pPr>
      <w:r>
        <w:t>Key Expertise</w:t>
      </w:r>
    </w:p>
    <w:p w:rsidR="00A61406" w:rsidRDefault="00F47A20">
      <w:r>
        <w:t>• High-Performance Const</w:t>
      </w:r>
      <w:r>
        <w:t>ruction Equipment: Cranes, Piling Rigs, Launching Girder, Straddle Carrier, Gantry, HDD, Batching Plants</w:t>
      </w:r>
      <w:r>
        <w:br/>
        <w:t>• Preventive &amp; Corrective Maintenance | Troubleshooting | SAP/EIP Systems</w:t>
      </w:r>
      <w:r>
        <w:br/>
        <w:t>• Vendor &amp; Contractor Management | Cost Optimization | Procurement</w:t>
      </w:r>
      <w:r>
        <w:br/>
        <w:t>• Team Tra</w:t>
      </w:r>
      <w:r>
        <w:t>ining &amp; Leadership | Safety &amp; Compliance | Root Cause Analysis</w:t>
      </w:r>
      <w:r>
        <w:br/>
        <w:t>• Project Execution Support for Mega Infrastructure (Rail, Telecom, Utilities)</w:t>
      </w:r>
    </w:p>
    <w:p w:rsidR="00A61406" w:rsidRDefault="00F47A20">
      <w:pPr>
        <w:pStyle w:val="Heading1"/>
      </w:pPr>
      <w:r>
        <w:t>Professional Experience</w:t>
      </w:r>
    </w:p>
    <w:p w:rsidR="00A61406" w:rsidRDefault="00F47A20">
      <w:pPr>
        <w:pStyle w:val="Heading2"/>
      </w:pPr>
      <w:r>
        <w:t>L</w:t>
      </w:r>
      <w:r>
        <w:t>&amp;T Construction – High-Speed Rail (Bullet Train) Project</w:t>
      </w:r>
    </w:p>
    <w:p w:rsidR="00A61406" w:rsidRDefault="00F47A20">
      <w:r>
        <w:t>Assistant Manager (Plant &amp; Machi</w:t>
      </w:r>
      <w:r>
        <w:t>nery) | Feb 2021 – Present</w:t>
      </w:r>
    </w:p>
    <w:p w:rsidR="00A61406" w:rsidRDefault="00F47A20">
      <w:r>
        <w:t>• Core team member since project inception, supporting execution from initial pile foundation to girder erection.</w:t>
      </w:r>
      <w:r>
        <w:br/>
        <w:t>• Extensive exposure to all major machinery used in the project, right from commissioning, operation, and preventiv</w:t>
      </w:r>
      <w:r>
        <w:t>e maintenance to</w:t>
      </w:r>
      <w:r w:rsidR="009D7FA4">
        <w:t xml:space="preserve"> troubleshooting</w:t>
      </w:r>
      <w:r>
        <w:t>.</w:t>
      </w:r>
      <w:r>
        <w:br/>
        <w:t>• Led maintenance and operational activities for critical equipment including Launching Girder, Straddle Carrier, Gantry, Girder Transporter, Piling Rigs, HDD, Batching Plants, Boom Placer, and Cranes.</w:t>
      </w:r>
      <w:r>
        <w:br/>
        <w:t>• St</w:t>
      </w:r>
      <w:r>
        <w:t>reamlined SAP/EIP-based inspection &amp; reporting, improving real-time tracking, machine availability, and maintenance scheduling.</w:t>
      </w:r>
      <w:r>
        <w:br/>
        <w:t>• Coordinated vendor negotiations and AMC contracts, achieving cost savings and timely procurement of spares.</w:t>
      </w:r>
      <w:r>
        <w:br/>
      </w:r>
      <w:r>
        <w:lastRenderedPageBreak/>
        <w:t>• Provided trainin</w:t>
      </w:r>
      <w:r>
        <w:t>g and technical guidance to site teams on safe operation, commissioning practices, and maintenance procedures, i</w:t>
      </w:r>
      <w:r w:rsidR="00994D11">
        <w:t>mproving machinery uptime</w:t>
      </w:r>
      <w:r>
        <w:t>.</w:t>
      </w:r>
    </w:p>
    <w:p w:rsidR="00A61406" w:rsidRDefault="00F47A20">
      <w:pPr>
        <w:pStyle w:val="Heading2"/>
      </w:pPr>
      <w:r>
        <w:t>Reliance SMSL Ltd. – Reliance Jio Project (Odisha)</w:t>
      </w:r>
    </w:p>
    <w:p w:rsidR="00A61406" w:rsidRDefault="00F47A20">
      <w:r>
        <w:t>Assistant Manager (Plant &amp; Machinery) | Nov 2017 – Jan 2021</w:t>
      </w:r>
    </w:p>
    <w:p w:rsidR="00A61406" w:rsidRDefault="00F47A20">
      <w:r>
        <w:t>• Directed operations &amp; maintenance of specialized equipment for large-scale telecom infrastructure rollout.</w:t>
      </w:r>
      <w:r>
        <w:br/>
        <w:t xml:space="preserve">• Implemented root cause analysis for breakdowns, </w:t>
      </w:r>
      <w:r w:rsidR="00994D11">
        <w:t>reducing average downtime</w:t>
      </w:r>
      <w:r>
        <w:t>.</w:t>
      </w:r>
      <w:r>
        <w:br/>
        <w:t>• Developed maintenance schedules aligned with project demands</w:t>
      </w:r>
      <w:r>
        <w:t>, imp</w:t>
      </w:r>
      <w:r w:rsidR="00994D11">
        <w:t>roving fleet availability</w:t>
      </w:r>
      <w:r>
        <w:t>.</w:t>
      </w:r>
      <w:r>
        <w:br/>
        <w:t>• Oversaw pre-delivery inspections of new machinery, ensuring quality compliance before site deployment.</w:t>
      </w:r>
    </w:p>
    <w:p w:rsidR="00A61406" w:rsidRDefault="00F47A20">
      <w:pPr>
        <w:pStyle w:val="Heading2"/>
      </w:pPr>
      <w:r>
        <w:t>SD Technology</w:t>
      </w:r>
    </w:p>
    <w:p w:rsidR="00A61406" w:rsidRDefault="00F47A20">
      <w:r>
        <w:t>Service Engineer | Jan 2017 – Nov 2017</w:t>
      </w:r>
    </w:p>
    <w:p w:rsidR="00A61406" w:rsidRDefault="00F47A20">
      <w:r>
        <w:t xml:space="preserve">• Maintained HDD equipment (Ditch Witch, </w:t>
      </w:r>
      <w:proofErr w:type="spellStart"/>
      <w:r>
        <w:t>Dilong</w:t>
      </w:r>
      <w:proofErr w:type="spellEnd"/>
      <w:r>
        <w:t xml:space="preserve">, </w:t>
      </w:r>
      <w:proofErr w:type="spellStart"/>
      <w:r>
        <w:t>Drilto</w:t>
      </w:r>
      <w:proofErr w:type="spellEnd"/>
      <w:r>
        <w:t>), a</w:t>
      </w:r>
      <w:r w:rsidR="00994D11">
        <w:t xml:space="preserve">chieving </w:t>
      </w:r>
      <w:r>
        <w:t>reduction in repair turnaround time.</w:t>
      </w:r>
      <w:r>
        <w:br/>
        <w:t>• Provided technical support to clients, enhancing machine reliability and customer satisfaction.</w:t>
      </w:r>
    </w:p>
    <w:p w:rsidR="00A61406" w:rsidRDefault="00F47A20">
      <w:pPr>
        <w:pStyle w:val="Heading2"/>
      </w:pPr>
      <w:r>
        <w:t>USAE Equipment Pvt. Ltd.</w:t>
      </w:r>
    </w:p>
    <w:p w:rsidR="00A61406" w:rsidRDefault="00F47A20">
      <w:r>
        <w:t>Maintenance Engineer | Feb 2014 – Jan 2017</w:t>
      </w:r>
    </w:p>
    <w:p w:rsidR="00A61406" w:rsidRDefault="00F47A20">
      <w:r>
        <w:t>• Managed maintenance of trenching &amp; dri</w:t>
      </w:r>
      <w:r>
        <w:t>lling equipment (Ditch Witch).</w:t>
      </w:r>
      <w:r>
        <w:br/>
        <w:t>• Introduced proactive maintenance strategies that increased uptime and minimized emergency breakdowns.</w:t>
      </w:r>
    </w:p>
    <w:p w:rsidR="00A61406" w:rsidRDefault="00F47A20">
      <w:pPr>
        <w:pStyle w:val="Heading2"/>
      </w:pPr>
      <w:r>
        <w:t>Nipra Industries Pvt. Ltd. (Umbergam)</w:t>
      </w:r>
    </w:p>
    <w:p w:rsidR="00A61406" w:rsidRDefault="00F47A20">
      <w:r>
        <w:t>Maintenance Engineer | Jan 2012</w:t>
      </w:r>
      <w:r>
        <w:t xml:space="preserve"> – Jan 2014</w:t>
      </w:r>
    </w:p>
    <w:p w:rsidR="00A61406" w:rsidRDefault="00F47A20">
      <w:r>
        <w:t>• Handled machinery maintenance for spir</w:t>
      </w:r>
      <w:r>
        <w:t>it closures manufacturing.</w:t>
      </w:r>
      <w:r>
        <w:br/>
        <w:t>• Reduced unplanned downti</w:t>
      </w:r>
      <w:bookmarkStart w:id="0" w:name="_GoBack"/>
      <w:bookmarkEnd w:id="0"/>
      <w:r>
        <w:t>me by introducing equipment upgrades &amp; preventive checks.</w:t>
      </w:r>
    </w:p>
    <w:p w:rsidR="00A61406" w:rsidRDefault="00F47A20">
      <w:pPr>
        <w:pStyle w:val="Heading1"/>
      </w:pPr>
      <w:r>
        <w:t>Education</w:t>
      </w:r>
    </w:p>
    <w:p w:rsidR="00A61406" w:rsidRDefault="00994D11">
      <w:r>
        <w:t>• B.E. Electronics engineering</w:t>
      </w:r>
      <w:r w:rsidR="00F47A20">
        <w:t xml:space="preserve"> – Rajeev Gandhi Prodyogiki Vishwavidyalaya, Bhopal | 2010 | 67%</w:t>
      </w:r>
      <w:r w:rsidR="00F47A20">
        <w:br/>
        <w:t>• Higher Secondary (12th) – MP Board, Bho</w:t>
      </w:r>
      <w:r w:rsidR="00F47A20">
        <w:t>pal | 78%</w:t>
      </w:r>
      <w:r w:rsidR="00F47A20">
        <w:br/>
        <w:t>• High School (10th) – MP Board, Bhopal | 85%</w:t>
      </w:r>
    </w:p>
    <w:p w:rsidR="00A61406" w:rsidRDefault="00F47A20">
      <w:pPr>
        <w:pStyle w:val="Heading1"/>
      </w:pPr>
      <w:r>
        <w:lastRenderedPageBreak/>
        <w:t>Technical Skills</w:t>
      </w:r>
    </w:p>
    <w:p w:rsidR="00A61406" w:rsidRDefault="00F47A20">
      <w:r>
        <w:t>• Systems: SAP/EIP for equipment monitoring &amp; maintenance scheduling</w:t>
      </w:r>
      <w:r>
        <w:br/>
        <w:t>• Expertise: Preventive &amp; Corrective Maintenance, Vendor Management, Technical Documentation</w:t>
      </w:r>
      <w:r>
        <w:br/>
        <w:t>• Machinery Exposure:</w:t>
      </w:r>
      <w:r>
        <w:t xml:space="preserve"> Cranes, Launching Girder, Gantry, Piling Rigs, Straddle Carrier, HDD, Batching Plants, Boom Placer</w:t>
      </w:r>
    </w:p>
    <w:p w:rsidR="00A61406" w:rsidRDefault="00F47A20">
      <w:pPr>
        <w:pStyle w:val="Heading1"/>
      </w:pPr>
      <w:r>
        <w:t>Personal Attributes</w:t>
      </w:r>
    </w:p>
    <w:p w:rsidR="00A61406" w:rsidRDefault="00F47A20">
      <w:r>
        <w:t>• Strong problem-solving &amp; analytical mindset</w:t>
      </w:r>
      <w:r>
        <w:br/>
        <w:t>• Leadership in cross-functional team environments</w:t>
      </w:r>
      <w:r>
        <w:br/>
        <w:t xml:space="preserve">• Safety-conscious, detail-oriented, </w:t>
      </w:r>
      <w:r>
        <w:t>and cost-focused</w:t>
      </w:r>
    </w:p>
    <w:sectPr w:rsidR="00A614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4D11"/>
    <w:rsid w:val="009B01F5"/>
    <w:rsid w:val="009D7FA4"/>
    <w:rsid w:val="00A61406"/>
    <w:rsid w:val="00AA1D8D"/>
    <w:rsid w:val="00B47730"/>
    <w:rsid w:val="00CB0664"/>
    <w:rsid w:val="00F47A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E86F6"/>
  <w14:defaultImageDpi w14:val="300"/>
  <w15:docId w15:val="{35FECB4B-1745-4C74-9138-07EBA4D8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34596B-DA0A-4A1A-932D-F760B60E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P&amp;M-306</cp:lastModifiedBy>
  <cp:revision>5</cp:revision>
  <dcterms:created xsi:type="dcterms:W3CDTF">2013-12-23T23:15:00Z</dcterms:created>
  <dcterms:modified xsi:type="dcterms:W3CDTF">2025-09-08T17:46:00Z</dcterms:modified>
  <cp:category/>
</cp:coreProperties>
</file>