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FE0F" w14:textId="77777777" w:rsidR="004F5C2D" w:rsidRDefault="00000000">
      <w:pPr>
        <w:pStyle w:val="Heading1"/>
      </w:pPr>
      <w:r>
        <w:t>ISLAM IHAB ABDELMONIEM</w:t>
      </w:r>
    </w:p>
    <w:p w14:paraId="21546283" w14:textId="526E86AA" w:rsidR="004F5C2D" w:rsidRDefault="00122B6A">
      <w:r>
        <w:t xml:space="preserve">Team Leader </w:t>
      </w:r>
      <w:r w:rsidR="00000000">
        <w:t>QA/QC Engineer – Civil Engineering</w:t>
      </w:r>
    </w:p>
    <w:p w14:paraId="3D5405FE" w14:textId="77777777" w:rsidR="004F5C2D" w:rsidRDefault="00000000">
      <w:r>
        <w:t>Phone: +20 121 171 3881 – +20 100 413 7644</w:t>
      </w:r>
    </w:p>
    <w:p w14:paraId="5B76C946" w14:textId="77777777" w:rsidR="004F5C2D" w:rsidRDefault="00000000">
      <w:r>
        <w:t>Email: is.elbadry@gmail.com</w:t>
      </w:r>
    </w:p>
    <w:p w14:paraId="771460C3" w14:textId="77777777" w:rsidR="004F5C2D" w:rsidRDefault="00000000">
      <w:r>
        <w:t>Address: Hadaeq Al-Ahram, Giza – Egypt</w:t>
      </w:r>
    </w:p>
    <w:p w14:paraId="63D10CFA" w14:textId="77777777" w:rsidR="004F5C2D" w:rsidRDefault="00000000">
      <w:pPr>
        <w:pStyle w:val="Heading2"/>
      </w:pPr>
      <w:r>
        <w:t>PROFESSIONAL SUMMARY</w:t>
      </w:r>
    </w:p>
    <w:p w14:paraId="65EBC17D" w14:textId="1D343894" w:rsidR="004F5C2D" w:rsidRDefault="00B70634">
      <w:r>
        <w:t xml:space="preserve">Team Leader </w:t>
      </w:r>
      <w:r w:rsidR="00000000">
        <w:t>QA/QC Civil Engineer with 13+ years of experience in mega-scale infrastructure, transportation, airports, bridges, precast, and high-rise projects. Extensive expertise in QA/QC systems, ISO 9001, audits, ITP development, corrective actions, NCR control, deep foundations, precast/pre-stressed works, and civil/infrastructure supervision.</w:t>
      </w:r>
    </w:p>
    <w:p w14:paraId="206ABD1E" w14:textId="77777777" w:rsidR="004F5C2D" w:rsidRDefault="00000000">
      <w:pPr>
        <w:pStyle w:val="Heading2"/>
      </w:pPr>
      <w:r>
        <w:t>CORE SKILLS</w:t>
      </w:r>
    </w:p>
    <w:p w14:paraId="39E5E02C" w14:textId="77777777" w:rsidR="004F5C2D" w:rsidRDefault="00000000">
      <w:r>
        <w:t>- QA/QC Management</w:t>
      </w:r>
    </w:p>
    <w:p w14:paraId="42D5BB45" w14:textId="77777777" w:rsidR="004F5C2D" w:rsidRDefault="00000000">
      <w:r>
        <w:t>- Quality Audits &amp; NCR Control</w:t>
      </w:r>
    </w:p>
    <w:p w14:paraId="1C7E2441" w14:textId="77777777" w:rsidR="004F5C2D" w:rsidRDefault="00000000">
      <w:r>
        <w:t>- ITPs &amp; Method Statements</w:t>
      </w:r>
    </w:p>
    <w:p w14:paraId="2E419174" w14:textId="77777777" w:rsidR="004F5C2D" w:rsidRDefault="00000000">
      <w:r>
        <w:t>- ACI / ASTM / ISO 9001</w:t>
      </w:r>
    </w:p>
    <w:p w14:paraId="2475DFB1" w14:textId="77777777" w:rsidR="004F5C2D" w:rsidRDefault="00000000">
      <w:r>
        <w:t>- Concrete &amp; Steel Works</w:t>
      </w:r>
    </w:p>
    <w:p w14:paraId="591346E4" w14:textId="77777777" w:rsidR="004F5C2D" w:rsidRDefault="00000000">
      <w:r>
        <w:t>- Deep Foundations (Piles, D-Walls)</w:t>
      </w:r>
    </w:p>
    <w:p w14:paraId="53937E81" w14:textId="77777777" w:rsidR="004F5C2D" w:rsidRDefault="00000000">
      <w:r>
        <w:t>- Precast &amp; Pre-stressed Concrete</w:t>
      </w:r>
    </w:p>
    <w:p w14:paraId="5C69075C" w14:textId="77777777" w:rsidR="004F5C2D" w:rsidRDefault="00000000">
      <w:r>
        <w:t>- Inspection &amp; Testing Procedures</w:t>
      </w:r>
    </w:p>
    <w:p w14:paraId="444C2EDC" w14:textId="77777777" w:rsidR="004F5C2D" w:rsidRDefault="00000000">
      <w:r>
        <w:t>- Documentation &amp; Reporting</w:t>
      </w:r>
    </w:p>
    <w:p w14:paraId="39AE90FA" w14:textId="77777777" w:rsidR="004F5C2D" w:rsidRDefault="00000000">
      <w:r>
        <w:t>- Corrective &amp; Preventive Actions</w:t>
      </w:r>
    </w:p>
    <w:p w14:paraId="78FCA59A" w14:textId="77777777" w:rsidR="004F5C2D" w:rsidRDefault="00000000">
      <w:r>
        <w:t>- Client/Consultant Coordination</w:t>
      </w:r>
    </w:p>
    <w:p w14:paraId="0F69FC89" w14:textId="77777777" w:rsidR="004F5C2D" w:rsidRDefault="00000000">
      <w:r>
        <w:t>- Civil &amp; Infrastructure Works</w:t>
      </w:r>
    </w:p>
    <w:p w14:paraId="7009C359" w14:textId="77777777" w:rsidR="004F5C2D" w:rsidRDefault="00000000">
      <w:pPr>
        <w:pStyle w:val="Heading2"/>
      </w:pPr>
      <w:r>
        <w:t>WORK EXPERIENCE</w:t>
      </w:r>
    </w:p>
    <w:p w14:paraId="41981449" w14:textId="77777777" w:rsidR="004F5C2D" w:rsidRDefault="00000000">
      <w:pPr>
        <w:pStyle w:val="ListBullet"/>
      </w:pPr>
      <w:r>
        <w:t>Team Leader QA/QC Engineer – HSR High Speed Train Project</w:t>
      </w:r>
    </w:p>
    <w:p w14:paraId="024EFE07" w14:textId="77777777" w:rsidR="004F5C2D" w:rsidRDefault="00000000">
      <w:r>
        <w:t>EDECS – El Dawlia for Engineering &amp; Contracting | Apr 2024 – Present</w:t>
      </w:r>
    </w:p>
    <w:p w14:paraId="2B740D4A" w14:textId="77777777" w:rsidR="004F5C2D" w:rsidRDefault="00000000">
      <w:pPr>
        <w:pStyle w:val="ListBullet"/>
      </w:pPr>
      <w:r>
        <w:t>- Lead QC/QA for deep foundations, precast beams, spherical bearings, bridges, box sections.</w:t>
      </w:r>
    </w:p>
    <w:p w14:paraId="1E2E92F3" w14:textId="77777777" w:rsidR="004F5C2D" w:rsidRDefault="00000000">
      <w:pPr>
        <w:pStyle w:val="ListBullet"/>
      </w:pPr>
      <w:r>
        <w:t>- Prepare and supervise ITPs, quality inspections, testing protocols, NCRs, CAPA.</w:t>
      </w:r>
    </w:p>
    <w:p w14:paraId="7BC82E32" w14:textId="77777777" w:rsidR="004F5C2D" w:rsidRDefault="00000000">
      <w:pPr>
        <w:pStyle w:val="ListBullet"/>
      </w:pPr>
      <w:r>
        <w:t>- Conduct internal/external audits and ensure compliance with project specifications.</w:t>
      </w:r>
    </w:p>
    <w:p w14:paraId="49A11DAA" w14:textId="77777777" w:rsidR="004F5C2D" w:rsidRDefault="00000000">
      <w:pPr>
        <w:pStyle w:val="ListBullet"/>
      </w:pPr>
      <w:r>
        <w:t>- Manage QC team and coordinate with construction, consultant, and subcontractors.</w:t>
      </w:r>
    </w:p>
    <w:p w14:paraId="44FBD302" w14:textId="77777777" w:rsidR="004F5C2D" w:rsidRDefault="00000000">
      <w:pPr>
        <w:pStyle w:val="ListBullet"/>
      </w:pPr>
      <w:r>
        <w:t>Team Leader QA/QC Engineer – Fayoum Bridge / HSR Intersection</w:t>
      </w:r>
    </w:p>
    <w:p w14:paraId="0BDABBD0" w14:textId="77777777" w:rsidR="004F5C2D" w:rsidRDefault="00000000">
      <w:r>
        <w:t>EDECS – El Dawlia | Jul 2021 – Apr 2024</w:t>
      </w:r>
    </w:p>
    <w:p w14:paraId="6163C3FF" w14:textId="77777777" w:rsidR="004F5C2D" w:rsidRDefault="00000000">
      <w:pPr>
        <w:pStyle w:val="ListBullet"/>
      </w:pPr>
      <w:r>
        <w:t>- Full supervision of QA/QC activities for civil and structural works.</w:t>
      </w:r>
    </w:p>
    <w:p w14:paraId="4B62F8A2" w14:textId="77777777" w:rsidR="004F5C2D" w:rsidRDefault="00000000">
      <w:pPr>
        <w:pStyle w:val="ListBullet"/>
      </w:pPr>
      <w:r>
        <w:t>- Documentation, reporting, audits, and subcontractor quality monitoring.</w:t>
      </w:r>
    </w:p>
    <w:p w14:paraId="2EE94761" w14:textId="77777777" w:rsidR="004F5C2D" w:rsidRDefault="00000000">
      <w:pPr>
        <w:pStyle w:val="ListBullet"/>
      </w:pPr>
      <w:r>
        <w:t>- Ensure method statements and ITPs compliance for all construction stages.</w:t>
      </w:r>
    </w:p>
    <w:p w14:paraId="466416A0" w14:textId="77777777" w:rsidR="004F5C2D" w:rsidRDefault="00000000">
      <w:pPr>
        <w:pStyle w:val="ListBullet"/>
      </w:pPr>
      <w:r>
        <w:t>Senior QA/QC Engineer – Cairo Metro Line 3 (El-Thawra)</w:t>
      </w:r>
    </w:p>
    <w:p w14:paraId="08C4CF6C" w14:textId="77777777" w:rsidR="004F5C2D" w:rsidRDefault="00000000">
      <w:r>
        <w:t>Vinci – Orascom JV | Nov 2018 – Jul 2021</w:t>
      </w:r>
    </w:p>
    <w:p w14:paraId="015606CE" w14:textId="77777777" w:rsidR="004F5C2D" w:rsidRDefault="00000000">
      <w:pPr>
        <w:pStyle w:val="ListBullet"/>
      </w:pPr>
      <w:r>
        <w:t>- QC supervision for diaphragm walls, piles, soil injection, underground structures.</w:t>
      </w:r>
    </w:p>
    <w:p w14:paraId="5C4FB286" w14:textId="77777777" w:rsidR="004F5C2D" w:rsidRDefault="00000000">
      <w:pPr>
        <w:pStyle w:val="ListBullet"/>
      </w:pPr>
      <w:r>
        <w:t>- Prepare reports, NCRs, CAPA, and coordinate with consultants during inspections.</w:t>
      </w:r>
    </w:p>
    <w:p w14:paraId="7880A687" w14:textId="77777777" w:rsidR="004F5C2D" w:rsidRDefault="00000000">
      <w:pPr>
        <w:pStyle w:val="ListBullet"/>
      </w:pPr>
      <w:r>
        <w:t>Senior QC Engineer – New Alamein Towers</w:t>
      </w:r>
    </w:p>
    <w:p w14:paraId="7A818B44" w14:textId="77777777" w:rsidR="004F5C2D" w:rsidRDefault="00000000">
      <w:r>
        <w:t>Orascom Construction (OCI) | Apr 2018 – Nov 2018</w:t>
      </w:r>
    </w:p>
    <w:p w14:paraId="56C8A411" w14:textId="77777777" w:rsidR="004F5C2D" w:rsidRDefault="00000000">
      <w:pPr>
        <w:pStyle w:val="ListBullet"/>
      </w:pPr>
      <w:r>
        <w:t>- Quality supervision of foundations, piles, deep rafts, and high-rise building structures.</w:t>
      </w:r>
    </w:p>
    <w:p w14:paraId="6A4AFD76" w14:textId="77777777" w:rsidR="004F5C2D" w:rsidRDefault="00000000">
      <w:pPr>
        <w:pStyle w:val="ListBullet"/>
      </w:pPr>
      <w:r>
        <w:t>- Prepare ITPs, method statements, and QA/QC documentation.</w:t>
      </w:r>
    </w:p>
    <w:p w14:paraId="59EA772D" w14:textId="77777777" w:rsidR="004F5C2D" w:rsidRDefault="00000000">
      <w:pPr>
        <w:pStyle w:val="ListBullet"/>
      </w:pPr>
      <w:r>
        <w:t>Senior QC Engineer – Hurghada International Airport</w:t>
      </w:r>
    </w:p>
    <w:p w14:paraId="12EAD4FD" w14:textId="77777777" w:rsidR="004F5C2D" w:rsidRDefault="00000000">
      <w:r>
        <w:t>Orascom Construction (OCI) | Jun 2017 – Apr 2018</w:t>
      </w:r>
    </w:p>
    <w:p w14:paraId="55F9A701" w14:textId="77777777" w:rsidR="004F5C2D" w:rsidRDefault="00000000">
      <w:pPr>
        <w:pStyle w:val="ListBullet"/>
      </w:pPr>
      <w:r>
        <w:t>- QC of airport infrastructure: box culverts, duct banks, utilities, runways, taxiways.</w:t>
      </w:r>
    </w:p>
    <w:p w14:paraId="6588BAEF" w14:textId="77777777" w:rsidR="004F5C2D" w:rsidRDefault="00000000">
      <w:pPr>
        <w:pStyle w:val="ListBullet"/>
      </w:pPr>
      <w:r>
        <w:t>- Ensure compliance with ITPs and project specifications.</w:t>
      </w:r>
    </w:p>
    <w:p w14:paraId="49786067" w14:textId="77777777" w:rsidR="004F5C2D" w:rsidRDefault="00000000">
      <w:pPr>
        <w:pStyle w:val="ListBullet"/>
      </w:pPr>
      <w:r>
        <w:t>QC Engineer – Cairo West Airport</w:t>
      </w:r>
    </w:p>
    <w:p w14:paraId="2A1739BE" w14:textId="77777777" w:rsidR="004F5C2D" w:rsidRDefault="00000000">
      <w:r>
        <w:t>Orascom Construction (OCI) | May 2015 – Jun 2017</w:t>
      </w:r>
    </w:p>
    <w:p w14:paraId="580EFE32" w14:textId="77777777" w:rsidR="004F5C2D" w:rsidRDefault="00000000">
      <w:pPr>
        <w:pStyle w:val="ListBullet"/>
      </w:pPr>
      <w:r>
        <w:t>- QC supervision of buildings, steel structure, foundations, and infra works.</w:t>
      </w:r>
    </w:p>
    <w:p w14:paraId="523AABA4" w14:textId="77777777" w:rsidR="004F5C2D" w:rsidRDefault="00000000">
      <w:pPr>
        <w:pStyle w:val="ListBullet"/>
      </w:pPr>
      <w:r>
        <w:t>- Review PQP, issue NCRs, conduct inspections, and ensure ISO compliance.</w:t>
      </w:r>
    </w:p>
    <w:p w14:paraId="2FD78680" w14:textId="77777777" w:rsidR="004F5C2D" w:rsidRDefault="00000000">
      <w:pPr>
        <w:pStyle w:val="ListBullet"/>
      </w:pPr>
      <w:r>
        <w:t>QC Engineer – El-Waha Bridge (Precast Pre-Stressed Beams)</w:t>
      </w:r>
    </w:p>
    <w:p w14:paraId="7A4FA0C2" w14:textId="77777777" w:rsidR="004F5C2D" w:rsidRDefault="00000000">
      <w:r>
        <w:t>Orascom Construction (OCI) | Mar 2015 – May 2015</w:t>
      </w:r>
    </w:p>
    <w:p w14:paraId="5BD71E86" w14:textId="77777777" w:rsidR="004F5C2D" w:rsidRDefault="00000000">
      <w:pPr>
        <w:pStyle w:val="ListBullet"/>
      </w:pPr>
      <w:r>
        <w:t>- QC supervision of precast pre-stressed beams production and testing.</w:t>
      </w:r>
    </w:p>
    <w:p w14:paraId="66BAD1AB" w14:textId="77777777" w:rsidR="004F5C2D" w:rsidRDefault="00000000">
      <w:pPr>
        <w:pStyle w:val="ListBullet"/>
      </w:pPr>
      <w:r>
        <w:t>- Verify calibration of inspection equipment and coordinate with contractors.</w:t>
      </w:r>
    </w:p>
    <w:p w14:paraId="280A88E8" w14:textId="77777777" w:rsidR="004F5C2D" w:rsidRDefault="00000000">
      <w:pPr>
        <w:pStyle w:val="ListBullet"/>
      </w:pPr>
      <w:r>
        <w:t>QC Engineer – El-Mosheer Tantawy Bridge</w:t>
      </w:r>
    </w:p>
    <w:p w14:paraId="3732E275" w14:textId="77777777" w:rsidR="004F5C2D" w:rsidRDefault="00000000">
      <w:r>
        <w:t>Orascom Construction (OCI) | Jul 2014 – Mar 2015</w:t>
      </w:r>
    </w:p>
    <w:p w14:paraId="3626627E" w14:textId="77777777" w:rsidR="004F5C2D" w:rsidRDefault="00000000">
      <w:pPr>
        <w:pStyle w:val="ListBullet"/>
      </w:pPr>
      <w:r>
        <w:t>- Supervise piles, retaining walls, reinforced footings, and steel structure works.</w:t>
      </w:r>
    </w:p>
    <w:p w14:paraId="799D5A41" w14:textId="77777777" w:rsidR="004F5C2D" w:rsidRDefault="00000000">
      <w:pPr>
        <w:pStyle w:val="ListBullet"/>
      </w:pPr>
      <w:r>
        <w:t>- Ensure compliance with safety and QA/QC requirements.</w:t>
      </w:r>
    </w:p>
    <w:p w14:paraId="249C71B1" w14:textId="77777777" w:rsidR="004F5C2D" w:rsidRDefault="00000000">
      <w:pPr>
        <w:pStyle w:val="ListBullet"/>
      </w:pPr>
      <w:r>
        <w:t>Junior Planning Engineer – UpTown Cairo</w:t>
      </w:r>
    </w:p>
    <w:p w14:paraId="20C2535E" w14:textId="77777777" w:rsidR="004F5C2D" w:rsidRDefault="00000000">
      <w:r>
        <w:t>Arabian Construction Company (ACC) | Jun 2013 – Jun 2014</w:t>
      </w:r>
    </w:p>
    <w:p w14:paraId="5A04FC3D" w14:textId="77777777" w:rsidR="004F5C2D" w:rsidRDefault="00000000">
      <w:pPr>
        <w:pStyle w:val="ListBullet"/>
      </w:pPr>
      <w:r>
        <w:t>- Prepare progress monitoring sheets, daily reports, and schedule updates.</w:t>
      </w:r>
    </w:p>
    <w:p w14:paraId="0C4D87C1" w14:textId="77777777" w:rsidR="004F5C2D" w:rsidRDefault="00000000">
      <w:pPr>
        <w:pStyle w:val="ListBullet"/>
      </w:pPr>
      <w:r>
        <w:t>- Support project controls manager in reporting and planning activities.</w:t>
      </w:r>
    </w:p>
    <w:p w14:paraId="155DB78E" w14:textId="77777777" w:rsidR="004F5C2D" w:rsidRDefault="00000000">
      <w:pPr>
        <w:pStyle w:val="ListBullet"/>
      </w:pPr>
      <w:r>
        <w:t>Site Engineer – Mivida Project</w:t>
      </w:r>
    </w:p>
    <w:p w14:paraId="47577E27" w14:textId="77777777" w:rsidR="004F5C2D" w:rsidRDefault="00000000">
      <w:r>
        <w:t>Arabian Construction Company (ACC) | Jan 2012 – May 2013</w:t>
      </w:r>
    </w:p>
    <w:p w14:paraId="028F8785" w14:textId="77777777" w:rsidR="004F5C2D" w:rsidRDefault="00000000">
      <w:pPr>
        <w:pStyle w:val="ListBullet"/>
      </w:pPr>
      <w:r>
        <w:t>- Supervise execution of civil &amp; architectural works.</w:t>
      </w:r>
    </w:p>
    <w:p w14:paraId="574EBBA0" w14:textId="77777777" w:rsidR="004F5C2D" w:rsidRDefault="00000000">
      <w:pPr>
        <w:pStyle w:val="ListBullet"/>
      </w:pPr>
      <w:r>
        <w:t>- Coordinate subcontractors and ensure construction follows schedule.</w:t>
      </w:r>
    </w:p>
    <w:p w14:paraId="0280DFD1" w14:textId="77777777" w:rsidR="004F5C2D" w:rsidRDefault="00000000">
      <w:pPr>
        <w:pStyle w:val="ListBullet"/>
      </w:pPr>
      <w:r>
        <w:t>Site Engineer – Nile State Development Project</w:t>
      </w:r>
    </w:p>
    <w:p w14:paraId="2517149E" w14:textId="77777777" w:rsidR="004F5C2D" w:rsidRDefault="00000000">
      <w:r>
        <w:t>Wadi El Nile – El Etihad | 2011 – 2012</w:t>
      </w:r>
    </w:p>
    <w:p w14:paraId="017EB404" w14:textId="77777777" w:rsidR="004F5C2D" w:rsidRDefault="00000000">
      <w:pPr>
        <w:pStyle w:val="ListBullet"/>
      </w:pPr>
      <w:r>
        <w:t>- Daily site supervision, material control, and subcontractors’ payments review.</w:t>
      </w:r>
    </w:p>
    <w:p w14:paraId="74CCB3EC" w14:textId="77777777" w:rsidR="004F5C2D" w:rsidRDefault="00000000">
      <w:pPr>
        <w:pStyle w:val="ListBullet"/>
      </w:pPr>
      <w:r>
        <w:t>- Prepare daily reports and monitor productivity and resource allocation.</w:t>
      </w:r>
    </w:p>
    <w:p w14:paraId="6C1F66F5" w14:textId="77777777" w:rsidR="004F5C2D" w:rsidRDefault="00000000">
      <w:pPr>
        <w:pStyle w:val="Heading2"/>
      </w:pPr>
      <w:r>
        <w:t>EDUCATION</w:t>
      </w:r>
    </w:p>
    <w:p w14:paraId="0BBDC4E9" w14:textId="77777777" w:rsidR="004F5C2D" w:rsidRDefault="00000000">
      <w:r>
        <w:t>B.Sc. Civil Engineering – Cairo University (2006 – 2011)</w:t>
      </w:r>
    </w:p>
    <w:p w14:paraId="0A37D486" w14:textId="77777777" w:rsidR="004F5C2D" w:rsidRDefault="00000000">
      <w:r>
        <w:t>Graduation Project: Foundations</w:t>
      </w:r>
    </w:p>
    <w:p w14:paraId="1AE0BCCC" w14:textId="77777777" w:rsidR="004F5C2D" w:rsidRDefault="00000000">
      <w:pPr>
        <w:pStyle w:val="Heading2"/>
      </w:pPr>
      <w:r>
        <w:t>COURSES &amp; CERTIFICATIONS</w:t>
      </w:r>
    </w:p>
    <w:p w14:paraId="3AB7A6B7" w14:textId="77777777" w:rsidR="004F5C2D" w:rsidRDefault="00000000">
      <w:r>
        <w:t>- ISO 9001:2015 Lead Auditor – IRCA Certified (2023)</w:t>
      </w:r>
    </w:p>
    <w:p w14:paraId="328394B2" w14:textId="77777777" w:rsidR="004F5C2D" w:rsidRDefault="00000000">
      <w:r>
        <w:t>- Construction Law &amp; Contracts – AUC (2018)</w:t>
      </w:r>
    </w:p>
    <w:p w14:paraId="7CEC3ED0" w14:textId="77777777" w:rsidR="004F5C2D" w:rsidRDefault="00000000">
      <w:r>
        <w:t>- Claims &amp; Disputes – AUC</w:t>
      </w:r>
    </w:p>
    <w:p w14:paraId="0E329CB7" w14:textId="77777777" w:rsidR="004F5C2D" w:rsidRDefault="00000000">
      <w:r>
        <w:t>- Comparative Arbitration – AUC</w:t>
      </w:r>
    </w:p>
    <w:p w14:paraId="46B2C237" w14:textId="77777777" w:rsidR="004F5C2D" w:rsidRDefault="00000000">
      <w:r>
        <w:t>- PRMG Diploma – AUC (Project Management, Planning, Control, Resources Management)</w:t>
      </w:r>
    </w:p>
    <w:p w14:paraId="52D1987D" w14:textId="77777777" w:rsidR="004F5C2D" w:rsidRDefault="00000000">
      <w:pPr>
        <w:pStyle w:val="Heading2"/>
      </w:pPr>
      <w:r>
        <w:t>COMPUTER SKILLS</w:t>
      </w:r>
    </w:p>
    <w:p w14:paraId="4DD3CB73" w14:textId="77777777" w:rsidR="004F5C2D" w:rsidRDefault="00000000">
      <w:r>
        <w:t>- MS Word</w:t>
      </w:r>
    </w:p>
    <w:p w14:paraId="5130E506" w14:textId="77777777" w:rsidR="004F5C2D" w:rsidRDefault="00000000">
      <w:r>
        <w:t>- MS Excel</w:t>
      </w:r>
    </w:p>
    <w:p w14:paraId="5BCF06BF" w14:textId="77777777" w:rsidR="004F5C2D" w:rsidRDefault="00000000">
      <w:r>
        <w:t>- AutoCAD</w:t>
      </w:r>
    </w:p>
    <w:p w14:paraId="3042B8FC" w14:textId="77777777" w:rsidR="004F5C2D" w:rsidRDefault="00000000">
      <w:r>
        <w:t>- Primavera P6</w:t>
      </w:r>
    </w:p>
    <w:p w14:paraId="0ABF6F18" w14:textId="77777777" w:rsidR="004F5C2D" w:rsidRDefault="00000000">
      <w:pPr>
        <w:pStyle w:val="Heading2"/>
      </w:pPr>
      <w:r>
        <w:t>LANGUAGES</w:t>
      </w:r>
    </w:p>
    <w:p w14:paraId="6D15B37F" w14:textId="77777777" w:rsidR="004F5C2D" w:rsidRDefault="00000000">
      <w:r>
        <w:t>Arabic: Native</w:t>
      </w:r>
    </w:p>
    <w:p w14:paraId="74940FC9" w14:textId="77777777" w:rsidR="004F5C2D" w:rsidRDefault="00000000">
      <w:r>
        <w:t>English: Very Good</w:t>
      </w:r>
    </w:p>
    <w:sectPr w:rsidR="004F5C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0362959">
    <w:abstractNumId w:val="8"/>
  </w:num>
  <w:num w:numId="2" w16cid:durableId="1483499769">
    <w:abstractNumId w:val="6"/>
  </w:num>
  <w:num w:numId="3" w16cid:durableId="356279511">
    <w:abstractNumId w:val="5"/>
  </w:num>
  <w:num w:numId="4" w16cid:durableId="382559331">
    <w:abstractNumId w:val="4"/>
  </w:num>
  <w:num w:numId="5" w16cid:durableId="144124580">
    <w:abstractNumId w:val="7"/>
  </w:num>
  <w:num w:numId="6" w16cid:durableId="9918528">
    <w:abstractNumId w:val="3"/>
  </w:num>
  <w:num w:numId="7" w16cid:durableId="270861914">
    <w:abstractNumId w:val="2"/>
  </w:num>
  <w:num w:numId="8" w16cid:durableId="1619530744">
    <w:abstractNumId w:val="1"/>
  </w:num>
  <w:num w:numId="9" w16cid:durableId="154170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2B6A"/>
    <w:rsid w:val="0015074B"/>
    <w:rsid w:val="00150FC7"/>
    <w:rsid w:val="0029639D"/>
    <w:rsid w:val="00326F90"/>
    <w:rsid w:val="004F5C2D"/>
    <w:rsid w:val="008E1416"/>
    <w:rsid w:val="00AA1D8D"/>
    <w:rsid w:val="00B47730"/>
    <w:rsid w:val="00B7063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B7BE7"/>
  <w14:defaultImageDpi w14:val="300"/>
  <w15:docId w15:val="{8DBA63C6-8426-DC4E-8E6B-5EB1CD79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mimo elbadry</cp:lastModifiedBy>
  <cp:revision>4</cp:revision>
  <dcterms:created xsi:type="dcterms:W3CDTF">2013-12-23T23:15:00Z</dcterms:created>
  <dcterms:modified xsi:type="dcterms:W3CDTF">2025-11-23T14:08:00Z</dcterms:modified>
  <cp:category/>
</cp:coreProperties>
</file>