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1617" w14:textId="77777777" w:rsidR="00973178" w:rsidRPr="0082773A" w:rsidRDefault="00127DE1">
      <w:pPr>
        <w:jc w:val="center"/>
        <w:rPr>
          <w:sz w:val="44"/>
          <w:szCs w:val="44"/>
        </w:rPr>
      </w:pPr>
      <w:r w:rsidRPr="0082773A">
        <w:rPr>
          <w:b/>
          <w:sz w:val="44"/>
          <w:szCs w:val="44"/>
        </w:rPr>
        <w:t>SARA OSAMA AL-KHALDI</w:t>
      </w:r>
    </w:p>
    <w:p w14:paraId="3119251B" w14:textId="77777777" w:rsidR="00973178" w:rsidRPr="0082773A" w:rsidRDefault="00127DE1" w:rsidP="0082773A">
      <w:pPr>
        <w:jc w:val="center"/>
        <w:rPr>
          <w:sz w:val="28"/>
          <w:szCs w:val="28"/>
        </w:rPr>
      </w:pPr>
      <w:r w:rsidRPr="0082773A">
        <w:rPr>
          <w:sz w:val="28"/>
          <w:szCs w:val="28"/>
        </w:rPr>
        <w:t>Tabuk – Saudi Arabia | 0551128173 | saraosama2155@gmail.com</w:t>
      </w:r>
    </w:p>
    <w:p w14:paraId="2CB151DB" w14:textId="77777777" w:rsidR="00973178" w:rsidRDefault="00973178">
      <w:pPr>
        <w:pBdr>
          <w:bottom w:val="single" w:sz="12" w:space="0" w:color="000000"/>
        </w:pBdr>
      </w:pPr>
    </w:p>
    <w:p w14:paraId="299DF841" w14:textId="77777777" w:rsidR="00973178" w:rsidRPr="0082773A" w:rsidRDefault="00127DE1">
      <w:pPr>
        <w:pBdr>
          <w:bottom w:val="single" w:sz="12" w:space="0" w:color="000000"/>
        </w:pBdr>
        <w:rPr>
          <w:sz w:val="32"/>
          <w:szCs w:val="32"/>
        </w:rPr>
      </w:pPr>
      <w:r w:rsidRPr="0082773A">
        <w:rPr>
          <w:b/>
          <w:sz w:val="32"/>
          <w:szCs w:val="32"/>
        </w:rPr>
        <w:t>OBJECTIVE</w:t>
      </w:r>
    </w:p>
    <w:p w14:paraId="21138FDE" w14:textId="5D54B421" w:rsidR="00973178" w:rsidRPr="0082773A" w:rsidRDefault="00127DE1" w:rsidP="0082773A">
      <w:pPr>
        <w:rPr>
          <w:sz w:val="28"/>
          <w:szCs w:val="28"/>
        </w:rPr>
      </w:pPr>
      <w:r w:rsidRPr="0082773A">
        <w:rPr>
          <w:sz w:val="28"/>
          <w:szCs w:val="28"/>
        </w:rPr>
        <w:t>I seek to join a professional work environment where I can develop my practical skills, gain valuable experience, and contribute to achieving the organization’s goals through commitment and quality performance.</w:t>
      </w:r>
    </w:p>
    <w:p w14:paraId="0682FE9C" w14:textId="77777777" w:rsidR="00973178" w:rsidRPr="0082773A" w:rsidRDefault="00127DE1">
      <w:pPr>
        <w:pBdr>
          <w:bottom w:val="single" w:sz="12" w:space="0" w:color="000000"/>
        </w:pBdr>
        <w:rPr>
          <w:sz w:val="32"/>
          <w:szCs w:val="32"/>
        </w:rPr>
      </w:pPr>
      <w:r w:rsidRPr="0082773A">
        <w:rPr>
          <w:b/>
          <w:sz w:val="32"/>
          <w:szCs w:val="32"/>
        </w:rPr>
        <w:t>EDUCATION</w:t>
      </w:r>
    </w:p>
    <w:p w14:paraId="6A6E5AAB" w14:textId="77777777" w:rsidR="00973178" w:rsidRPr="0082773A" w:rsidRDefault="00127DE1" w:rsidP="0082773A">
      <w:pPr>
        <w:spacing w:after="0"/>
        <w:rPr>
          <w:b/>
          <w:bCs/>
          <w:sz w:val="28"/>
          <w:szCs w:val="28"/>
        </w:rPr>
      </w:pPr>
      <w:r w:rsidRPr="0082773A">
        <w:rPr>
          <w:b/>
          <w:bCs/>
          <w:sz w:val="28"/>
          <w:szCs w:val="28"/>
        </w:rPr>
        <w:t>Diploma in Accounting | 2022</w:t>
      </w:r>
    </w:p>
    <w:p w14:paraId="634E47F1" w14:textId="1293ACE3" w:rsidR="00973178" w:rsidRPr="0082773A" w:rsidRDefault="00127DE1" w:rsidP="0082773A">
      <w:pPr>
        <w:rPr>
          <w:sz w:val="28"/>
          <w:szCs w:val="28"/>
        </w:rPr>
      </w:pPr>
      <w:r w:rsidRPr="0082773A">
        <w:rPr>
          <w:sz w:val="28"/>
          <w:szCs w:val="28"/>
        </w:rPr>
        <w:t>Technical College in Tabuk</w:t>
      </w:r>
    </w:p>
    <w:p w14:paraId="4D2ADFC3" w14:textId="77777777" w:rsidR="00973178" w:rsidRPr="0082773A" w:rsidRDefault="00127DE1">
      <w:pPr>
        <w:pBdr>
          <w:bottom w:val="single" w:sz="12" w:space="0" w:color="000000"/>
        </w:pBdr>
        <w:rPr>
          <w:sz w:val="32"/>
          <w:szCs w:val="32"/>
        </w:rPr>
      </w:pPr>
      <w:r w:rsidRPr="0082773A">
        <w:rPr>
          <w:b/>
          <w:sz w:val="32"/>
          <w:szCs w:val="32"/>
        </w:rPr>
        <w:t>EXPERIENCE</w:t>
      </w:r>
    </w:p>
    <w:p w14:paraId="00D7154F" w14:textId="77777777" w:rsidR="00973178" w:rsidRPr="0082773A" w:rsidRDefault="00127DE1" w:rsidP="0082773A">
      <w:pPr>
        <w:spacing w:after="0"/>
        <w:rPr>
          <w:b/>
          <w:bCs/>
          <w:sz w:val="28"/>
          <w:szCs w:val="28"/>
        </w:rPr>
      </w:pPr>
      <w:r w:rsidRPr="0082773A">
        <w:rPr>
          <w:b/>
          <w:bCs/>
          <w:sz w:val="28"/>
          <w:szCs w:val="28"/>
        </w:rPr>
        <w:t>King Fahad Specialist Hospital in Tabuk</w:t>
      </w:r>
    </w:p>
    <w:p w14:paraId="3527F70A" w14:textId="0E976798" w:rsidR="00973178" w:rsidRPr="0082773A" w:rsidRDefault="00127DE1" w:rsidP="0082773A">
      <w:pPr>
        <w:spacing w:after="0"/>
        <w:rPr>
          <w:b/>
          <w:bCs/>
          <w:sz w:val="28"/>
          <w:szCs w:val="28"/>
        </w:rPr>
      </w:pPr>
      <w:r w:rsidRPr="0082773A">
        <w:rPr>
          <w:b/>
          <w:bCs/>
          <w:sz w:val="28"/>
          <w:szCs w:val="28"/>
        </w:rPr>
        <w:t xml:space="preserve">Cooperative Training – </w:t>
      </w:r>
      <w:r w:rsidR="005311EC" w:rsidRPr="005311EC">
        <w:rPr>
          <w:b/>
          <w:bCs/>
          <w:sz w:val="28"/>
          <w:szCs w:val="28"/>
        </w:rPr>
        <w:t>Personnel Affairs Administration</w:t>
      </w:r>
      <w:r w:rsidR="005311EC">
        <w:rPr>
          <w:b/>
          <w:bCs/>
          <w:sz w:val="28"/>
          <w:szCs w:val="28"/>
        </w:rPr>
        <w:t xml:space="preserve"> (</w:t>
      </w:r>
      <w:r w:rsidR="005311EC" w:rsidRPr="005311EC">
        <w:rPr>
          <w:b/>
          <w:bCs/>
          <w:sz w:val="28"/>
          <w:szCs w:val="28"/>
        </w:rPr>
        <w:t>Health Insurance Department</w:t>
      </w:r>
      <w:r w:rsidR="005311EC">
        <w:rPr>
          <w:b/>
          <w:bCs/>
          <w:sz w:val="28"/>
          <w:szCs w:val="28"/>
        </w:rPr>
        <w:t xml:space="preserve">) </w:t>
      </w:r>
    </w:p>
    <w:p w14:paraId="593D1273" w14:textId="707FCAEE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 xml:space="preserve">Organizing </w:t>
      </w:r>
      <w:r w:rsidR="005311EC">
        <w:rPr>
          <w:sz w:val="28"/>
          <w:szCs w:val="28"/>
        </w:rPr>
        <w:t>patient</w:t>
      </w:r>
      <w:r w:rsidRPr="0082773A">
        <w:rPr>
          <w:sz w:val="28"/>
          <w:szCs w:val="28"/>
        </w:rPr>
        <w:t xml:space="preserve"> files and updating their data in the system.</w:t>
      </w:r>
    </w:p>
    <w:p w14:paraId="16F99B20" w14:textId="77777777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>Assisting in preparing administrative reports and attendance summaries.</w:t>
      </w:r>
    </w:p>
    <w:p w14:paraId="00C0C9D6" w14:textId="77777777" w:rsidR="00973178" w:rsidRPr="0082773A" w:rsidRDefault="00973178">
      <w:pPr>
        <w:pBdr>
          <w:bottom w:val="single" w:sz="12" w:space="0" w:color="000000"/>
        </w:pBdr>
        <w:rPr>
          <w:sz w:val="10"/>
          <w:szCs w:val="10"/>
        </w:rPr>
      </w:pPr>
    </w:p>
    <w:p w14:paraId="7F0BB47C" w14:textId="77777777" w:rsidR="00973178" w:rsidRPr="0082773A" w:rsidRDefault="00127DE1">
      <w:pPr>
        <w:pBdr>
          <w:bottom w:val="single" w:sz="12" w:space="0" w:color="000000"/>
        </w:pBdr>
        <w:rPr>
          <w:sz w:val="32"/>
          <w:szCs w:val="32"/>
        </w:rPr>
      </w:pPr>
      <w:r w:rsidRPr="0082773A">
        <w:rPr>
          <w:b/>
          <w:sz w:val="32"/>
          <w:szCs w:val="32"/>
        </w:rPr>
        <w:t>COURSES</w:t>
      </w:r>
    </w:p>
    <w:p w14:paraId="7F17FD85" w14:textId="77777777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>Cisco Certificate (Accounting Principles)</w:t>
      </w:r>
    </w:p>
    <w:p w14:paraId="5665C217" w14:textId="77777777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>Freelance Work Course (Social Development Bank)</w:t>
      </w:r>
    </w:p>
    <w:p w14:paraId="18D3C00E" w14:textId="77777777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>English Language Certificate – Wall Street Institute</w:t>
      </w:r>
    </w:p>
    <w:p w14:paraId="0E7B8872" w14:textId="77777777" w:rsidR="00973178" w:rsidRPr="0082773A" w:rsidRDefault="00973178">
      <w:pPr>
        <w:pBdr>
          <w:bottom w:val="single" w:sz="12" w:space="0" w:color="000000"/>
        </w:pBdr>
        <w:rPr>
          <w:sz w:val="8"/>
          <w:szCs w:val="8"/>
        </w:rPr>
      </w:pPr>
    </w:p>
    <w:p w14:paraId="342E2919" w14:textId="77777777" w:rsidR="00973178" w:rsidRPr="0082773A" w:rsidRDefault="00127DE1">
      <w:pPr>
        <w:pBdr>
          <w:bottom w:val="single" w:sz="12" w:space="0" w:color="000000"/>
        </w:pBdr>
        <w:rPr>
          <w:sz w:val="32"/>
          <w:szCs w:val="32"/>
        </w:rPr>
      </w:pPr>
      <w:r w:rsidRPr="0082773A">
        <w:rPr>
          <w:b/>
          <w:sz w:val="32"/>
          <w:szCs w:val="32"/>
        </w:rPr>
        <w:t>SKILLS</w:t>
      </w:r>
    </w:p>
    <w:p w14:paraId="69EB79F3" w14:textId="77777777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>Record management</w:t>
      </w:r>
    </w:p>
    <w:p w14:paraId="09B23F44" w14:textId="77777777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>Teamwork</w:t>
      </w:r>
    </w:p>
    <w:p w14:paraId="1631BAF8" w14:textId="77777777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>Flexibility and accuracy</w:t>
      </w:r>
    </w:p>
    <w:p w14:paraId="0CDE7677" w14:textId="77777777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>Computer proficiency</w:t>
      </w:r>
    </w:p>
    <w:p w14:paraId="4D7379D0" w14:textId="77777777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>Leadership and management</w:t>
      </w:r>
    </w:p>
    <w:p w14:paraId="6214FE72" w14:textId="77777777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>Effective communication</w:t>
      </w:r>
    </w:p>
    <w:p w14:paraId="5A724C1B" w14:textId="77777777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>Time management and task organization</w:t>
      </w:r>
    </w:p>
    <w:p w14:paraId="6DDE88D7" w14:textId="77777777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>Ability to work under pressure</w:t>
      </w:r>
    </w:p>
    <w:p w14:paraId="0D348291" w14:textId="77777777" w:rsidR="00973178" w:rsidRPr="0082773A" w:rsidRDefault="00127DE1">
      <w:pPr>
        <w:pStyle w:val="ListBullet"/>
        <w:rPr>
          <w:sz w:val="28"/>
          <w:szCs w:val="28"/>
        </w:rPr>
      </w:pPr>
      <w:r w:rsidRPr="0082773A">
        <w:rPr>
          <w:sz w:val="28"/>
          <w:szCs w:val="28"/>
        </w:rPr>
        <w:t>Quick learning and adaptability</w:t>
      </w:r>
    </w:p>
    <w:sectPr w:rsidR="00973178" w:rsidRPr="0082773A" w:rsidSect="00034616">
      <w:pgSz w:w="11906" w:h="16838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684758">
    <w:abstractNumId w:val="8"/>
  </w:num>
  <w:num w:numId="2" w16cid:durableId="1273905367">
    <w:abstractNumId w:val="6"/>
  </w:num>
  <w:num w:numId="3" w16cid:durableId="1858108263">
    <w:abstractNumId w:val="5"/>
  </w:num>
  <w:num w:numId="4" w16cid:durableId="574706736">
    <w:abstractNumId w:val="4"/>
  </w:num>
  <w:num w:numId="5" w16cid:durableId="1097554195">
    <w:abstractNumId w:val="7"/>
  </w:num>
  <w:num w:numId="6" w16cid:durableId="1798983180">
    <w:abstractNumId w:val="3"/>
  </w:num>
  <w:num w:numId="7" w16cid:durableId="706948815">
    <w:abstractNumId w:val="2"/>
  </w:num>
  <w:num w:numId="8" w16cid:durableId="1281183285">
    <w:abstractNumId w:val="1"/>
  </w:num>
  <w:num w:numId="9" w16cid:durableId="64540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DE1"/>
    <w:rsid w:val="0015074B"/>
    <w:rsid w:val="0029639D"/>
    <w:rsid w:val="00310A6B"/>
    <w:rsid w:val="00326F90"/>
    <w:rsid w:val="005311EC"/>
    <w:rsid w:val="006376C5"/>
    <w:rsid w:val="0082773A"/>
    <w:rsid w:val="00973178"/>
    <w:rsid w:val="00A72BC8"/>
    <w:rsid w:val="00AA1D8D"/>
    <w:rsid w:val="00B47730"/>
    <w:rsid w:val="00C1164D"/>
    <w:rsid w:val="00C95E22"/>
    <w:rsid w:val="00CB0664"/>
    <w:rsid w:val="00CE53B6"/>
    <w:rsid w:val="00D308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A8A6B"/>
  <w14:defaultImageDpi w14:val="300"/>
  <w15:docId w15:val="{28C590E6-6774-F04D-AAED-BFB49C16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899</Characters>
  <Application>Microsoft Office Word</Application>
  <DocSecurity>0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t58581</cp:lastModifiedBy>
  <cp:revision>2</cp:revision>
  <dcterms:created xsi:type="dcterms:W3CDTF">2025-11-04T17:21:00Z</dcterms:created>
  <dcterms:modified xsi:type="dcterms:W3CDTF">2025-11-04T17:21:00Z</dcterms:modified>
  <cp:category/>
</cp:coreProperties>
</file>