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44FC" w14:textId="301C2E48" w:rsidR="001322D3" w:rsidRPr="008634DF" w:rsidRDefault="006E05B1" w:rsidP="006E05B1">
      <w:r>
        <w:rPr>
          <w:noProof/>
        </w:rPr>
        <w:drawing>
          <wp:anchor distT="0" distB="0" distL="114300" distR="114300" simplePos="0" relativeHeight="251658240" behindDoc="0" locked="0" layoutInCell="1" allowOverlap="1" wp14:anchorId="025E1FC3" wp14:editId="17277412">
            <wp:simplePos x="0" y="0"/>
            <wp:positionH relativeFrom="column">
              <wp:posOffset>4088765</wp:posOffset>
            </wp:positionH>
            <wp:positionV relativeFrom="paragraph">
              <wp:posOffset>-412115</wp:posOffset>
            </wp:positionV>
            <wp:extent cx="1600200" cy="1838325"/>
            <wp:effectExtent l="0" t="0" r="0" b="3175"/>
            <wp:wrapNone/>
            <wp:docPr id="16909239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DB70F" w14:textId="195B8FDE" w:rsidR="00015DD5" w:rsidRPr="006E05B1" w:rsidRDefault="00015DD5" w:rsidP="006E05B1">
      <w:pPr>
        <w:ind w:left="-1800"/>
        <w:jc w:val="center"/>
        <w:rPr>
          <w:b/>
          <w:bCs/>
          <w:sz w:val="56"/>
          <w:szCs w:val="56"/>
        </w:rPr>
      </w:pPr>
      <w:r w:rsidRPr="006E05B1">
        <w:rPr>
          <w:b/>
          <w:bCs/>
          <w:sz w:val="56"/>
          <w:szCs w:val="56"/>
        </w:rPr>
        <w:t>Abdallah Zohbi</w:t>
      </w:r>
    </w:p>
    <w:p w14:paraId="2A37AB64" w14:textId="77777777" w:rsidR="006E05B1" w:rsidRPr="00015DD5" w:rsidRDefault="006E05B1" w:rsidP="00015DD5">
      <w:pPr>
        <w:rPr>
          <w:b/>
          <w:bCs/>
        </w:rPr>
      </w:pPr>
    </w:p>
    <w:p w14:paraId="124D3F5C" w14:textId="1FC7B23E" w:rsidR="000F2747" w:rsidRPr="006E05B1" w:rsidRDefault="00000000">
      <w:pPr>
        <w:rPr>
          <w:b/>
          <w:bCs/>
          <w:sz w:val="24"/>
          <w:szCs w:val="24"/>
          <w:u w:val="single"/>
        </w:rPr>
      </w:pPr>
      <w:r w:rsidRPr="006E05B1">
        <w:rPr>
          <w:b/>
          <w:bCs/>
          <w:sz w:val="24"/>
          <w:szCs w:val="24"/>
          <w:u w:val="single"/>
        </w:rPr>
        <w:t>Personal Information</w:t>
      </w:r>
    </w:p>
    <w:p w14:paraId="38847421" w14:textId="77777777" w:rsidR="000F2747" w:rsidRPr="0073750F" w:rsidRDefault="00000000" w:rsidP="006E05B1">
      <w:pPr>
        <w:spacing w:line="240" w:lineRule="auto"/>
      </w:pPr>
      <w:r w:rsidRPr="0073750F">
        <w:rPr>
          <w:b/>
          <w:bCs/>
        </w:rPr>
        <w:t>Date of Birth</w:t>
      </w:r>
      <w:r w:rsidRPr="0073750F">
        <w:t>: 03 September 1988</w:t>
      </w:r>
    </w:p>
    <w:p w14:paraId="4C67E94F" w14:textId="77777777" w:rsidR="000F2747" w:rsidRPr="0073750F" w:rsidRDefault="00000000" w:rsidP="006E05B1">
      <w:pPr>
        <w:spacing w:line="240" w:lineRule="auto"/>
      </w:pPr>
      <w:r w:rsidRPr="0073750F">
        <w:rPr>
          <w:b/>
          <w:bCs/>
        </w:rPr>
        <w:t>Nationality:</w:t>
      </w:r>
      <w:r w:rsidRPr="0073750F">
        <w:t xml:space="preserve"> Lebanese</w:t>
      </w:r>
    </w:p>
    <w:p w14:paraId="496E54F0" w14:textId="77777777" w:rsidR="000F2747" w:rsidRPr="0073750F" w:rsidRDefault="00000000" w:rsidP="006E05B1">
      <w:pPr>
        <w:spacing w:line="240" w:lineRule="auto"/>
      </w:pPr>
      <w:r w:rsidRPr="0073750F">
        <w:rPr>
          <w:b/>
          <w:bCs/>
        </w:rPr>
        <w:t>Marital Status:</w:t>
      </w:r>
      <w:r w:rsidRPr="0073750F">
        <w:t xml:space="preserve"> Married</w:t>
      </w:r>
    </w:p>
    <w:p w14:paraId="28BD61D7" w14:textId="77777777" w:rsidR="000F2747" w:rsidRPr="0073750F" w:rsidRDefault="00000000" w:rsidP="006E05B1">
      <w:pPr>
        <w:spacing w:line="240" w:lineRule="auto"/>
      </w:pPr>
      <w:r w:rsidRPr="0073750F">
        <w:rPr>
          <w:b/>
          <w:bCs/>
        </w:rPr>
        <w:t>Gender</w:t>
      </w:r>
      <w:r w:rsidRPr="0073750F">
        <w:t>: Male</w:t>
      </w:r>
    </w:p>
    <w:p w14:paraId="045F491B" w14:textId="5E1983EF" w:rsidR="000F2747" w:rsidRPr="0073750F" w:rsidRDefault="00000000" w:rsidP="006E05B1">
      <w:pPr>
        <w:spacing w:line="240" w:lineRule="auto"/>
      </w:pPr>
      <w:r w:rsidRPr="0073750F">
        <w:rPr>
          <w:b/>
          <w:bCs/>
        </w:rPr>
        <w:t>Mobile</w:t>
      </w:r>
      <w:r w:rsidRPr="0073750F">
        <w:t>: KSA +966 59 173 2442</w:t>
      </w:r>
      <w:r w:rsidR="0073750F">
        <w:t xml:space="preserve"> </w:t>
      </w:r>
      <w:r w:rsidR="0073750F" w:rsidRPr="0073750F">
        <w:t>|</w:t>
      </w:r>
      <w:r w:rsidR="0073750F">
        <w:t xml:space="preserve"> </w:t>
      </w:r>
      <w:r w:rsidR="0073750F" w:rsidRPr="0073750F">
        <w:t>Lebanon +961 70 234129</w:t>
      </w:r>
    </w:p>
    <w:p w14:paraId="568435AC" w14:textId="4C09FF2A" w:rsidR="000F2747" w:rsidRPr="0073750F" w:rsidRDefault="00000000" w:rsidP="006E05B1">
      <w:pPr>
        <w:spacing w:line="240" w:lineRule="auto"/>
      </w:pPr>
      <w:r w:rsidRPr="0073750F">
        <w:rPr>
          <w:b/>
          <w:bCs/>
        </w:rPr>
        <w:t>Email</w:t>
      </w:r>
      <w:r w:rsidRPr="0073750F">
        <w:t>: topo.abdallah_zohbi@hotmail.com</w:t>
      </w:r>
    </w:p>
    <w:p w14:paraId="5E0070F2" w14:textId="484F2C60" w:rsidR="006E05B1" w:rsidRPr="0073750F" w:rsidRDefault="00000000" w:rsidP="006E05B1">
      <w:pPr>
        <w:spacing w:line="240" w:lineRule="auto"/>
      </w:pPr>
      <w:r w:rsidRPr="0073750F">
        <w:rPr>
          <w:b/>
          <w:bCs/>
        </w:rPr>
        <w:t>Current Position</w:t>
      </w:r>
      <w:r w:rsidRPr="0073750F">
        <w:t>: Senior Surveyor</w:t>
      </w:r>
      <w:r w:rsidR="0073750F">
        <w:t xml:space="preserve"> / Resident in Riyadh, Saudi Arabia.</w:t>
      </w:r>
    </w:p>
    <w:p w14:paraId="49F7639D" w14:textId="77777777" w:rsidR="006E05B1" w:rsidRPr="006E05B1" w:rsidRDefault="006E05B1" w:rsidP="006E05B1">
      <w:pPr>
        <w:spacing w:line="240" w:lineRule="auto"/>
        <w:rPr>
          <w:sz w:val="20"/>
          <w:szCs w:val="20"/>
        </w:rPr>
      </w:pPr>
    </w:p>
    <w:p w14:paraId="39B9DFEF" w14:textId="77777777" w:rsidR="006E05B1" w:rsidRDefault="00000000" w:rsidP="006E05B1">
      <w:pPr>
        <w:rPr>
          <w:b/>
          <w:bCs/>
          <w:sz w:val="24"/>
          <w:szCs w:val="24"/>
          <w:u w:val="single"/>
        </w:rPr>
      </w:pPr>
      <w:r w:rsidRPr="006E05B1">
        <w:rPr>
          <w:b/>
          <w:bCs/>
          <w:sz w:val="24"/>
          <w:szCs w:val="24"/>
          <w:u w:val="single"/>
        </w:rPr>
        <w:t>Professional Profile</w:t>
      </w:r>
    </w:p>
    <w:p w14:paraId="4F1CE83C" w14:textId="7F657A02" w:rsidR="00015DD5" w:rsidRPr="006E05B1" w:rsidRDefault="001322D3" w:rsidP="006E05B1">
      <w:pPr>
        <w:rPr>
          <w:b/>
          <w:bCs/>
          <w:sz w:val="24"/>
          <w:szCs w:val="24"/>
          <w:u w:val="single"/>
        </w:rPr>
      </w:pPr>
      <w:r w:rsidRPr="008634DF">
        <w:t xml:space="preserve">I am a highly organized and responsible Senior surveyor with excellent planning skills and </w:t>
      </w:r>
      <w:r w:rsidR="003246E7">
        <w:t xml:space="preserve">14 </w:t>
      </w:r>
      <w:proofErr w:type="spellStart"/>
      <w:r w:rsidR="003246E7">
        <w:t xml:space="preserve">years </w:t>
      </w:r>
      <w:r w:rsidRPr="008634DF">
        <w:t>experience</w:t>
      </w:r>
      <w:proofErr w:type="spellEnd"/>
      <w:r w:rsidRPr="008634DF">
        <w:t xml:space="preserve"> of working on large-scale infrastructural projects, civil engineering works and refurbishments on residential, commercial and industrial sites. I am comfortable networking with colleagues and clients, consistently ensuring projects run on time and on budget. I am also acutely aware of all aspects of construction, including health and safety legislation, building regulations and various environmental issues. I am now ready to take the next step in my professional career and progress further in this field, bringing with me my surveying skills and experience to benefit your company.</w:t>
      </w:r>
    </w:p>
    <w:p w14:paraId="7276E68D" w14:textId="77777777" w:rsidR="006E05B1" w:rsidRDefault="00000000" w:rsidP="006E05B1">
      <w:pPr>
        <w:rPr>
          <w:b/>
          <w:bCs/>
          <w:sz w:val="24"/>
          <w:szCs w:val="24"/>
          <w:u w:val="single"/>
        </w:rPr>
      </w:pPr>
      <w:r w:rsidRPr="006E05B1">
        <w:rPr>
          <w:b/>
          <w:bCs/>
          <w:sz w:val="24"/>
          <w:szCs w:val="24"/>
          <w:u w:val="single"/>
        </w:rPr>
        <w:t>Education</w:t>
      </w:r>
    </w:p>
    <w:p w14:paraId="6C6E7642" w14:textId="2227F88C" w:rsidR="000F2747" w:rsidRPr="006E05B1" w:rsidRDefault="00000000" w:rsidP="006E05B1">
      <w:pPr>
        <w:rPr>
          <w:b/>
          <w:bCs/>
          <w:sz w:val="24"/>
          <w:szCs w:val="24"/>
          <w:u w:val="single"/>
        </w:rPr>
      </w:pPr>
      <w:r w:rsidRPr="006E05B1">
        <w:t>2011–2012 – Pedagogical National Institute</w:t>
      </w:r>
    </w:p>
    <w:p w14:paraId="3F314AEE" w14:textId="7DC1126C" w:rsidR="00D047A6" w:rsidRDefault="00D047A6" w:rsidP="00D047A6">
      <w:pPr>
        <w:spacing w:line="240" w:lineRule="auto"/>
        <w:rPr>
          <w:b/>
          <w:bCs/>
          <w:rtl/>
        </w:rPr>
      </w:pPr>
      <w:r w:rsidRPr="00D047A6">
        <w:rPr>
          <w:b/>
          <w:bCs/>
        </w:rPr>
        <w:t xml:space="preserve">Technical License in </w:t>
      </w:r>
      <w:r w:rsidR="004D29C4" w:rsidRPr="0073750F">
        <w:rPr>
          <w:b/>
          <w:bCs/>
        </w:rPr>
        <w:t>Topography</w:t>
      </w:r>
      <w:r w:rsidR="0014498A">
        <w:rPr>
          <w:b/>
          <w:bCs/>
        </w:rPr>
        <w:t xml:space="preserve"> (LT)</w:t>
      </w:r>
      <w:r w:rsidR="004F45AD">
        <w:rPr>
          <w:b/>
          <w:bCs/>
        </w:rPr>
        <w:t>.</w:t>
      </w:r>
    </w:p>
    <w:p w14:paraId="2720569A" w14:textId="09F96200" w:rsidR="000F2747" w:rsidRPr="006E05B1" w:rsidRDefault="00000000" w:rsidP="00D047A6">
      <w:pPr>
        <w:spacing w:line="240" w:lineRule="auto"/>
      </w:pPr>
      <w:r w:rsidRPr="006E05B1">
        <w:t>2008–2011 – Technical Institute of Tripoli</w:t>
      </w:r>
    </w:p>
    <w:p w14:paraId="462ED74C" w14:textId="0C0D8557" w:rsidR="001322D3" w:rsidRPr="0073750F" w:rsidRDefault="00DC367D" w:rsidP="00DC367D">
      <w:pPr>
        <w:spacing w:line="240" w:lineRule="auto"/>
        <w:rPr>
          <w:b/>
          <w:bCs/>
        </w:rPr>
      </w:pPr>
      <w:r w:rsidRPr="00DC367D">
        <w:rPr>
          <w:b/>
          <w:bCs/>
        </w:rPr>
        <w:t>Senior Technician</w:t>
      </w:r>
      <w:r>
        <w:rPr>
          <w:b/>
          <w:bCs/>
        </w:rPr>
        <w:t xml:space="preserve"> </w:t>
      </w:r>
      <w:r w:rsidRPr="0073750F">
        <w:rPr>
          <w:b/>
          <w:bCs/>
        </w:rPr>
        <w:t>in General Construction &amp; Topography</w:t>
      </w:r>
      <w:r w:rsidR="0073750F">
        <w:rPr>
          <w:b/>
          <w:bCs/>
        </w:rPr>
        <w:t xml:space="preserve"> </w:t>
      </w:r>
      <w:r w:rsidR="00061303">
        <w:rPr>
          <w:b/>
          <w:bCs/>
        </w:rPr>
        <w:t>(TS)</w:t>
      </w:r>
      <w:r w:rsidR="004F45AD">
        <w:rPr>
          <w:b/>
          <w:bCs/>
        </w:rPr>
        <w:t>.</w:t>
      </w:r>
    </w:p>
    <w:p w14:paraId="45064268" w14:textId="77777777" w:rsidR="000F2747" w:rsidRPr="006E05B1" w:rsidRDefault="00000000" w:rsidP="006E05B1">
      <w:pPr>
        <w:spacing w:line="240" w:lineRule="auto"/>
      </w:pPr>
      <w:r w:rsidRPr="006E05B1">
        <w:t>2005–2008 – Technical Institute of Deir Ammar</w:t>
      </w:r>
    </w:p>
    <w:p w14:paraId="4CBA1919" w14:textId="6E81FE81" w:rsidR="00015DD5" w:rsidRPr="0073750F" w:rsidRDefault="00341DB2" w:rsidP="00341DB2">
      <w:pPr>
        <w:spacing w:line="240" w:lineRule="auto"/>
        <w:rPr>
          <w:b/>
          <w:bCs/>
        </w:rPr>
      </w:pPr>
      <w:r w:rsidRPr="00341DB2">
        <w:rPr>
          <w:b/>
          <w:bCs/>
        </w:rPr>
        <w:t xml:space="preserve">Technical </w:t>
      </w:r>
      <w:r w:rsidRPr="0073750F">
        <w:rPr>
          <w:b/>
          <w:bCs/>
        </w:rPr>
        <w:t>Baccalaureate – Architectural Drawin</w:t>
      </w:r>
      <w:r w:rsidR="006E05B1" w:rsidRPr="0073750F">
        <w:rPr>
          <w:b/>
          <w:bCs/>
        </w:rPr>
        <w:t>g</w:t>
      </w:r>
      <w:r w:rsidR="004F45AD">
        <w:rPr>
          <w:b/>
          <w:bCs/>
        </w:rPr>
        <w:t xml:space="preserve"> (BT)</w:t>
      </w:r>
      <w:r w:rsidR="006E05B1" w:rsidRPr="0073750F">
        <w:rPr>
          <w:b/>
          <w:bCs/>
        </w:rPr>
        <w:t>.</w:t>
      </w:r>
    </w:p>
    <w:p w14:paraId="7C4D4414" w14:textId="77777777" w:rsidR="006E05B1" w:rsidRPr="0073750F" w:rsidRDefault="006E05B1" w:rsidP="006E05B1">
      <w:pPr>
        <w:spacing w:line="240" w:lineRule="auto"/>
        <w:rPr>
          <w:b/>
          <w:bCs/>
          <w:sz w:val="32"/>
          <w:szCs w:val="32"/>
        </w:rPr>
      </w:pPr>
    </w:p>
    <w:p w14:paraId="106519A0" w14:textId="56740FE4" w:rsidR="000F2747" w:rsidRPr="0073750F" w:rsidRDefault="00000000" w:rsidP="00996EC6">
      <w:pPr>
        <w:rPr>
          <w:sz w:val="24"/>
          <w:szCs w:val="24"/>
        </w:rPr>
      </w:pPr>
      <w:r w:rsidRPr="0073750F">
        <w:rPr>
          <w:b/>
          <w:bCs/>
          <w:sz w:val="24"/>
          <w:szCs w:val="24"/>
          <w:u w:val="single"/>
        </w:rPr>
        <w:lastRenderedPageBreak/>
        <w:t>Professional Experience</w:t>
      </w:r>
      <w:r w:rsidR="00D052D2">
        <w:rPr>
          <w:b/>
          <w:bCs/>
          <w:sz w:val="24"/>
          <w:szCs w:val="24"/>
          <w:u w:val="single"/>
        </w:rPr>
        <w:t xml:space="preserve"> (14 years)</w:t>
      </w:r>
    </w:p>
    <w:p w14:paraId="1ECEAAAB" w14:textId="4531B18D" w:rsidR="000B3182" w:rsidRPr="008634DF" w:rsidRDefault="00BD0E3A" w:rsidP="000B3182">
      <w:pPr>
        <w:rPr>
          <w:b/>
          <w:bCs/>
        </w:rPr>
      </w:pPr>
      <w:r>
        <w:rPr>
          <w:b/>
          <w:bCs/>
        </w:rPr>
        <w:t>-</w:t>
      </w:r>
      <w:r w:rsidR="000B3182" w:rsidRPr="008634DF">
        <w:rPr>
          <w:b/>
          <w:bCs/>
        </w:rPr>
        <w:t>Senior Surveyor – Al Mabani General Contractors</w:t>
      </w:r>
    </w:p>
    <w:p w14:paraId="79761D63" w14:textId="20E46A41" w:rsidR="000B3182" w:rsidRPr="008634DF" w:rsidRDefault="000B3182" w:rsidP="000B3182">
      <w:pPr>
        <w:rPr>
          <w:b/>
          <w:bCs/>
        </w:rPr>
      </w:pPr>
      <w:r w:rsidRPr="008634DF">
        <w:rPr>
          <w:b/>
          <w:bCs/>
        </w:rPr>
        <w:t>August 202</w:t>
      </w:r>
      <w:r w:rsidR="00F45775" w:rsidRPr="008634DF">
        <w:rPr>
          <w:b/>
          <w:bCs/>
        </w:rPr>
        <w:t>5</w:t>
      </w:r>
      <w:r w:rsidRPr="008634DF">
        <w:rPr>
          <w:b/>
          <w:bCs/>
        </w:rPr>
        <w:t xml:space="preserve"> – Present</w:t>
      </w:r>
    </w:p>
    <w:p w14:paraId="435252CE" w14:textId="6D952FCF" w:rsidR="000B3182" w:rsidRPr="008634DF" w:rsidRDefault="000B3182" w:rsidP="0073750F">
      <w:pPr>
        <w:ind w:right="-1800"/>
        <w:rPr>
          <w:b/>
          <w:bCs/>
        </w:rPr>
      </w:pPr>
      <w:r w:rsidRPr="008634DF">
        <w:rPr>
          <w:b/>
          <w:bCs/>
        </w:rPr>
        <w:t xml:space="preserve">Project: Design &amp; Construction of Interchange 1 Road Improvements </w:t>
      </w:r>
      <w:r w:rsidR="00ED72EB">
        <w:rPr>
          <w:b/>
          <w:bCs/>
        </w:rPr>
        <w:t>(</w:t>
      </w:r>
      <w:r w:rsidR="00EA0CEF">
        <w:rPr>
          <w:b/>
          <w:bCs/>
        </w:rPr>
        <w:t>Diryah</w:t>
      </w:r>
      <w:r w:rsidR="00ED72EB">
        <w:rPr>
          <w:b/>
          <w:bCs/>
        </w:rPr>
        <w:t>-Riyadh)</w:t>
      </w:r>
    </w:p>
    <w:p w14:paraId="483F7BC8" w14:textId="622C84EF" w:rsidR="000B3182" w:rsidRPr="0073750F" w:rsidRDefault="00DD76B2" w:rsidP="006E05B1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73750F">
        <w:rPr>
          <w:sz w:val="20"/>
          <w:szCs w:val="20"/>
        </w:rPr>
        <w:t>focusing on bridges and roadworks</w:t>
      </w:r>
      <w:r w:rsidR="000B3182" w:rsidRPr="0073750F">
        <w:rPr>
          <w:sz w:val="20"/>
          <w:szCs w:val="20"/>
        </w:rPr>
        <w:t>.</w:t>
      </w:r>
    </w:p>
    <w:p w14:paraId="467C846B" w14:textId="6C3CBA60" w:rsidR="000B3182" w:rsidRPr="0073750F" w:rsidRDefault="00DD76B2" w:rsidP="006E05B1">
      <w:pPr>
        <w:pStyle w:val="ListParagraph"/>
        <w:numPr>
          <w:ilvl w:val="0"/>
          <w:numId w:val="13"/>
        </w:numPr>
        <w:rPr>
          <w:sz w:val="20"/>
          <w:szCs w:val="20"/>
          <w:rtl/>
        </w:rPr>
      </w:pPr>
      <w:r w:rsidRPr="0073750F">
        <w:rPr>
          <w:sz w:val="20"/>
          <w:szCs w:val="20"/>
        </w:rPr>
        <w:t xml:space="preserve">preparing </w:t>
      </w:r>
      <w:r w:rsidR="00CD73E5" w:rsidRPr="0073750F">
        <w:rPr>
          <w:sz w:val="20"/>
          <w:szCs w:val="20"/>
        </w:rPr>
        <w:t>Drawings and as-built plans</w:t>
      </w:r>
      <w:r w:rsidR="000B3182" w:rsidRPr="0073750F">
        <w:rPr>
          <w:sz w:val="20"/>
          <w:szCs w:val="20"/>
        </w:rPr>
        <w:t>.</w:t>
      </w:r>
    </w:p>
    <w:p w14:paraId="3411D111" w14:textId="287A7569" w:rsidR="00CD73E5" w:rsidRPr="0073750F" w:rsidRDefault="00CD73E5" w:rsidP="006E05B1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73750F">
        <w:rPr>
          <w:sz w:val="20"/>
          <w:szCs w:val="20"/>
        </w:rPr>
        <w:t>Establishing survey control points and benchmarks</w:t>
      </w:r>
    </w:p>
    <w:p w14:paraId="6D0C250B" w14:textId="05AE3B54" w:rsidR="00015DD5" w:rsidRPr="0073750F" w:rsidRDefault="00DD76B2" w:rsidP="0073750F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73750F">
        <w:rPr>
          <w:sz w:val="20"/>
          <w:szCs w:val="20"/>
        </w:rPr>
        <w:t>ensuring accurate measurements and coordination with engineering teams for project execution</w:t>
      </w:r>
    </w:p>
    <w:p w14:paraId="1507F327" w14:textId="1E753987" w:rsidR="000B3182" w:rsidRPr="008634DF" w:rsidRDefault="00BD0E3A" w:rsidP="000B3182">
      <w:pPr>
        <w:rPr>
          <w:b/>
          <w:bCs/>
        </w:rPr>
      </w:pPr>
      <w:r>
        <w:rPr>
          <w:b/>
          <w:bCs/>
        </w:rPr>
        <w:t>-</w:t>
      </w:r>
      <w:r w:rsidR="000B3182" w:rsidRPr="008634DF">
        <w:rPr>
          <w:b/>
          <w:bCs/>
        </w:rPr>
        <w:t>Senior Surveyor – Al Mabani General Contractors</w:t>
      </w:r>
    </w:p>
    <w:p w14:paraId="6D07CDEC" w14:textId="3CA159D7" w:rsidR="000B3182" w:rsidRPr="008634DF" w:rsidRDefault="000B3182" w:rsidP="000B3182">
      <w:pPr>
        <w:rPr>
          <w:b/>
          <w:bCs/>
        </w:rPr>
      </w:pPr>
      <w:r w:rsidRPr="008634DF">
        <w:rPr>
          <w:b/>
          <w:bCs/>
        </w:rPr>
        <w:t>June August 2024 – August 2025</w:t>
      </w:r>
    </w:p>
    <w:p w14:paraId="5F73BDC2" w14:textId="0A6A43DE" w:rsidR="000B3182" w:rsidRPr="008634DF" w:rsidRDefault="000B3182" w:rsidP="000B3182">
      <w:pPr>
        <w:rPr>
          <w:b/>
          <w:bCs/>
        </w:rPr>
      </w:pPr>
      <w:r w:rsidRPr="008634DF">
        <w:rPr>
          <w:b/>
          <w:bCs/>
        </w:rPr>
        <w:t>Project: Flood Drainage Network</w:t>
      </w:r>
      <w:r w:rsidR="00ED72EB">
        <w:rPr>
          <w:b/>
          <w:bCs/>
        </w:rPr>
        <w:t xml:space="preserve"> (Riyadh)</w:t>
      </w:r>
    </w:p>
    <w:p w14:paraId="7643B263" w14:textId="30339E14" w:rsidR="000B3182" w:rsidRPr="0073750F" w:rsidRDefault="000B3182" w:rsidP="006E05B1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73750F">
        <w:rPr>
          <w:sz w:val="20"/>
          <w:szCs w:val="20"/>
        </w:rPr>
        <w:t xml:space="preserve">preparing and updating pipeline </w:t>
      </w:r>
      <w:r w:rsidR="00CD73E5" w:rsidRPr="0073750F">
        <w:rPr>
          <w:sz w:val="20"/>
          <w:szCs w:val="20"/>
        </w:rPr>
        <w:t>Drawings</w:t>
      </w:r>
      <w:r w:rsidRPr="0073750F">
        <w:rPr>
          <w:sz w:val="20"/>
          <w:szCs w:val="20"/>
        </w:rPr>
        <w:t>.</w:t>
      </w:r>
    </w:p>
    <w:p w14:paraId="1E1F63EC" w14:textId="2B6A3014" w:rsidR="000B3182" w:rsidRPr="0073750F" w:rsidRDefault="000B3182" w:rsidP="006E05B1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73750F">
        <w:rPr>
          <w:sz w:val="20"/>
          <w:szCs w:val="20"/>
        </w:rPr>
        <w:t>network layouts,</w:t>
      </w:r>
      <w:r w:rsidRPr="0073750F">
        <w:rPr>
          <w:rFonts w:eastAsia="Times New Roman"/>
          <w:sz w:val="20"/>
          <w:szCs w:val="20"/>
        </w:rPr>
        <w:t xml:space="preserve"> </w:t>
      </w:r>
      <w:r w:rsidRPr="0073750F">
        <w:rPr>
          <w:sz w:val="20"/>
          <w:szCs w:val="20"/>
        </w:rPr>
        <w:t>and as-built plans.</w:t>
      </w:r>
    </w:p>
    <w:p w14:paraId="271648C1" w14:textId="649C5D5D" w:rsidR="000B3182" w:rsidRPr="0073750F" w:rsidRDefault="000B3182" w:rsidP="006E05B1">
      <w:pPr>
        <w:pStyle w:val="ListParagraph"/>
        <w:numPr>
          <w:ilvl w:val="0"/>
          <w:numId w:val="16"/>
        </w:numPr>
        <w:rPr>
          <w:sz w:val="20"/>
          <w:szCs w:val="20"/>
          <w:rtl/>
        </w:rPr>
      </w:pPr>
      <w:r w:rsidRPr="0073750F">
        <w:rPr>
          <w:sz w:val="20"/>
          <w:szCs w:val="20"/>
        </w:rPr>
        <w:t>coordinating with execution teams to ensure accuracy and compliance with project specifications.</w:t>
      </w:r>
    </w:p>
    <w:p w14:paraId="0C15F03C" w14:textId="132DAFA1" w:rsidR="00015DD5" w:rsidRPr="0073750F" w:rsidRDefault="00CD73E5" w:rsidP="0073750F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73750F">
        <w:rPr>
          <w:sz w:val="20"/>
          <w:szCs w:val="20"/>
        </w:rPr>
        <w:t>Stakeholder Drawing Review.</w:t>
      </w:r>
    </w:p>
    <w:p w14:paraId="1194D483" w14:textId="122CB894" w:rsidR="000F2747" w:rsidRPr="008634DF" w:rsidRDefault="00BD0E3A">
      <w:pPr>
        <w:rPr>
          <w:b/>
          <w:bCs/>
        </w:rPr>
      </w:pPr>
      <w:r>
        <w:rPr>
          <w:b/>
          <w:bCs/>
        </w:rPr>
        <w:t>-</w:t>
      </w:r>
      <w:r w:rsidRPr="008634DF">
        <w:rPr>
          <w:b/>
          <w:bCs/>
        </w:rPr>
        <w:t>Senior Surveyor – Al Mabani General Contractors</w:t>
      </w:r>
    </w:p>
    <w:p w14:paraId="15A960B6" w14:textId="5C9A1420" w:rsidR="000F2747" w:rsidRPr="008634DF" w:rsidRDefault="00000000">
      <w:pPr>
        <w:rPr>
          <w:b/>
          <w:bCs/>
        </w:rPr>
      </w:pPr>
      <w:r w:rsidRPr="008634DF">
        <w:rPr>
          <w:b/>
          <w:bCs/>
        </w:rPr>
        <w:t xml:space="preserve">June 2021 – </w:t>
      </w:r>
      <w:r w:rsidR="00467F6B" w:rsidRPr="008634DF">
        <w:rPr>
          <w:b/>
          <w:bCs/>
        </w:rPr>
        <w:t>August 2024</w:t>
      </w:r>
    </w:p>
    <w:p w14:paraId="1DEFE5A9" w14:textId="0C35BB32" w:rsidR="000F2747" w:rsidRPr="008634DF" w:rsidRDefault="00000000">
      <w:pPr>
        <w:rPr>
          <w:b/>
          <w:bCs/>
        </w:rPr>
      </w:pPr>
      <w:r w:rsidRPr="008634DF">
        <w:rPr>
          <w:b/>
          <w:bCs/>
        </w:rPr>
        <w:t>Project: King Salman Air Base Project</w:t>
      </w:r>
      <w:r w:rsidR="00ED72EB">
        <w:rPr>
          <w:b/>
          <w:bCs/>
        </w:rPr>
        <w:t xml:space="preserve"> (Dirab-Riyadh)</w:t>
      </w:r>
    </w:p>
    <w:p w14:paraId="174A3912" w14:textId="3C9C703B" w:rsidR="000F2747" w:rsidRPr="0073750F" w:rsidRDefault="00000000" w:rsidP="006E05B1">
      <w:pPr>
        <w:pStyle w:val="ListParagraph"/>
        <w:numPr>
          <w:ilvl w:val="0"/>
          <w:numId w:val="17"/>
        </w:numPr>
        <w:rPr>
          <w:sz w:val="20"/>
          <w:szCs w:val="20"/>
          <w:rtl/>
        </w:rPr>
      </w:pPr>
      <w:r w:rsidRPr="0073750F">
        <w:rPr>
          <w:sz w:val="20"/>
          <w:szCs w:val="20"/>
        </w:rPr>
        <w:t xml:space="preserve">Leading all </w:t>
      </w:r>
      <w:r w:rsidR="00DA0BA5" w:rsidRPr="0073750F">
        <w:rPr>
          <w:sz w:val="20"/>
          <w:szCs w:val="20"/>
        </w:rPr>
        <w:t>surveys,</w:t>
      </w:r>
      <w:r w:rsidR="0085318D" w:rsidRPr="0073750F">
        <w:rPr>
          <w:sz w:val="20"/>
          <w:szCs w:val="20"/>
        </w:rPr>
        <w:t xml:space="preserve"> work</w:t>
      </w:r>
      <w:r w:rsidRPr="0073750F">
        <w:rPr>
          <w:sz w:val="20"/>
          <w:szCs w:val="20"/>
        </w:rPr>
        <w:t xml:space="preserve"> for patrol roads, open ditches, culverts, and </w:t>
      </w:r>
      <w:r w:rsidR="00DF32B8" w:rsidRPr="0073750F">
        <w:rPr>
          <w:sz w:val="20"/>
          <w:szCs w:val="20"/>
        </w:rPr>
        <w:t>pipelines (Storm</w:t>
      </w:r>
      <w:r w:rsidR="008B15F0" w:rsidRPr="0073750F">
        <w:rPr>
          <w:sz w:val="20"/>
          <w:szCs w:val="20"/>
        </w:rPr>
        <w:t>water</w:t>
      </w:r>
      <w:r w:rsidR="00DF32B8" w:rsidRPr="0073750F">
        <w:rPr>
          <w:sz w:val="20"/>
          <w:szCs w:val="20"/>
        </w:rPr>
        <w:t>, Sewer etc....)</w:t>
      </w:r>
      <w:r w:rsidRPr="0073750F">
        <w:rPr>
          <w:sz w:val="20"/>
          <w:szCs w:val="20"/>
        </w:rPr>
        <w:t>.</w:t>
      </w:r>
    </w:p>
    <w:p w14:paraId="157C359E" w14:textId="2CBB25A2" w:rsidR="000F2747" w:rsidRPr="0073750F" w:rsidRDefault="00000000" w:rsidP="006E05B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73750F">
        <w:rPr>
          <w:sz w:val="20"/>
          <w:szCs w:val="20"/>
        </w:rPr>
        <w:t xml:space="preserve">Preparing and reviewing survey reports, sketches, and </w:t>
      </w:r>
      <w:r w:rsidR="00CD73E5" w:rsidRPr="0073750F">
        <w:rPr>
          <w:sz w:val="20"/>
          <w:szCs w:val="20"/>
        </w:rPr>
        <w:t>Drawings</w:t>
      </w:r>
      <w:r w:rsidRPr="0073750F">
        <w:rPr>
          <w:sz w:val="20"/>
          <w:szCs w:val="20"/>
        </w:rPr>
        <w:t>.</w:t>
      </w:r>
    </w:p>
    <w:p w14:paraId="5921AC37" w14:textId="7244361C" w:rsidR="000F2747" w:rsidRPr="0073750F" w:rsidRDefault="00000000" w:rsidP="006E05B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73750F">
        <w:rPr>
          <w:sz w:val="20"/>
          <w:szCs w:val="20"/>
        </w:rPr>
        <w:t>Verifying survey data, measurements, and calculations.</w:t>
      </w:r>
    </w:p>
    <w:p w14:paraId="7BD88E32" w14:textId="0AC3ABB4" w:rsidR="000F2747" w:rsidRPr="0073750F" w:rsidRDefault="00000000" w:rsidP="006E05B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73750F">
        <w:rPr>
          <w:sz w:val="20"/>
          <w:szCs w:val="20"/>
        </w:rPr>
        <w:t>Preparing and submitting as-built drawings.</w:t>
      </w:r>
    </w:p>
    <w:p w14:paraId="0F82C03C" w14:textId="411858DD" w:rsidR="0073750F" w:rsidRDefault="00000000" w:rsidP="0073750F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73750F">
        <w:rPr>
          <w:sz w:val="20"/>
          <w:szCs w:val="20"/>
        </w:rPr>
        <w:t>Ensuring compliance with specifications and safety standards</w:t>
      </w:r>
      <w:r w:rsidR="0073750F">
        <w:rPr>
          <w:sz w:val="20"/>
          <w:szCs w:val="20"/>
        </w:rPr>
        <w:t>.</w:t>
      </w:r>
    </w:p>
    <w:p w14:paraId="61ECB7A0" w14:textId="759FEA3F" w:rsidR="0085318D" w:rsidRPr="0073750F" w:rsidRDefault="00BE7060" w:rsidP="0073750F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Quantity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calculation (excavation,</w:t>
      </w:r>
      <w:r w:rsidR="00900CBA">
        <w:rPr>
          <w:sz w:val="20"/>
          <w:szCs w:val="20"/>
        </w:rPr>
        <w:t xml:space="preserve"> backfilling, lengths, areas</w:t>
      </w:r>
      <w:r w:rsidR="00DA0BA5">
        <w:rPr>
          <w:sz w:val="20"/>
          <w:szCs w:val="20"/>
        </w:rPr>
        <w:t>…)</w:t>
      </w:r>
    </w:p>
    <w:p w14:paraId="2BA18F5E" w14:textId="0F917063" w:rsidR="000F2747" w:rsidRPr="008634DF" w:rsidRDefault="00BD0E3A">
      <w:pPr>
        <w:rPr>
          <w:b/>
          <w:bCs/>
        </w:rPr>
      </w:pPr>
      <w:r>
        <w:rPr>
          <w:b/>
          <w:bCs/>
        </w:rPr>
        <w:t>-</w:t>
      </w:r>
      <w:r w:rsidRPr="008634DF">
        <w:rPr>
          <w:b/>
          <w:bCs/>
        </w:rPr>
        <w:t xml:space="preserve"> Surveyor – Al Mabani General Contractors</w:t>
      </w:r>
    </w:p>
    <w:p w14:paraId="7005CC5B" w14:textId="77777777" w:rsidR="000F2747" w:rsidRPr="008634DF" w:rsidRDefault="00000000">
      <w:pPr>
        <w:rPr>
          <w:b/>
          <w:bCs/>
        </w:rPr>
      </w:pPr>
      <w:r w:rsidRPr="008634DF">
        <w:rPr>
          <w:b/>
          <w:bCs/>
        </w:rPr>
        <w:t>February 2015 – June 2021</w:t>
      </w:r>
    </w:p>
    <w:p w14:paraId="297DBCA4" w14:textId="77777777" w:rsidR="000F2747" w:rsidRPr="008634DF" w:rsidRDefault="00000000">
      <w:pPr>
        <w:rPr>
          <w:b/>
          <w:bCs/>
        </w:rPr>
      </w:pPr>
      <w:r w:rsidRPr="008634DF">
        <w:rPr>
          <w:b/>
          <w:bCs/>
        </w:rPr>
        <w:t>Project: Riyadh Metro Project</w:t>
      </w:r>
    </w:p>
    <w:p w14:paraId="57BAA389" w14:textId="55042E82" w:rsidR="000F2747" w:rsidRPr="0073750F" w:rsidRDefault="00000000" w:rsidP="0073750F">
      <w:pPr>
        <w:pStyle w:val="ListParagraph"/>
        <w:numPr>
          <w:ilvl w:val="0"/>
          <w:numId w:val="19"/>
        </w:numPr>
        <w:ind w:right="-858"/>
        <w:rPr>
          <w:sz w:val="20"/>
          <w:szCs w:val="20"/>
        </w:rPr>
      </w:pPr>
      <w:r w:rsidRPr="0073750F">
        <w:rPr>
          <w:sz w:val="20"/>
          <w:szCs w:val="20"/>
        </w:rPr>
        <w:t>Executing survey works for roads, bridges, viaducts, metro rail, drainage, and utilities.</w:t>
      </w:r>
    </w:p>
    <w:p w14:paraId="2E20B54F" w14:textId="7B453951" w:rsidR="000F2747" w:rsidRPr="0073750F" w:rsidRDefault="00000000" w:rsidP="0073750F">
      <w:pPr>
        <w:pStyle w:val="ListParagraph"/>
        <w:numPr>
          <w:ilvl w:val="0"/>
          <w:numId w:val="19"/>
        </w:numPr>
        <w:ind w:right="-858"/>
        <w:rPr>
          <w:sz w:val="20"/>
          <w:szCs w:val="20"/>
        </w:rPr>
      </w:pPr>
      <w:r w:rsidRPr="0073750F">
        <w:rPr>
          <w:sz w:val="20"/>
          <w:szCs w:val="20"/>
        </w:rPr>
        <w:t>Establishing survey control points and benchmarks.</w:t>
      </w:r>
    </w:p>
    <w:p w14:paraId="37D858D0" w14:textId="75804967" w:rsidR="000F2747" w:rsidRPr="0073750F" w:rsidRDefault="00000000" w:rsidP="0073750F">
      <w:pPr>
        <w:pStyle w:val="ListParagraph"/>
        <w:numPr>
          <w:ilvl w:val="0"/>
          <w:numId w:val="19"/>
        </w:numPr>
        <w:ind w:right="-858"/>
        <w:rPr>
          <w:sz w:val="20"/>
          <w:szCs w:val="20"/>
        </w:rPr>
      </w:pPr>
      <w:r w:rsidRPr="0073750F">
        <w:rPr>
          <w:sz w:val="20"/>
          <w:szCs w:val="20"/>
        </w:rPr>
        <w:t>Validating measurements and minimizing rework.</w:t>
      </w:r>
    </w:p>
    <w:p w14:paraId="4A49EF47" w14:textId="4DB3E54F" w:rsidR="00015DD5" w:rsidRPr="0073750F" w:rsidRDefault="00000000" w:rsidP="0073750F">
      <w:pPr>
        <w:pStyle w:val="ListParagraph"/>
        <w:numPr>
          <w:ilvl w:val="0"/>
          <w:numId w:val="19"/>
        </w:numPr>
        <w:ind w:right="-858"/>
        <w:rPr>
          <w:sz w:val="20"/>
          <w:szCs w:val="20"/>
        </w:rPr>
      </w:pPr>
      <w:r w:rsidRPr="0073750F">
        <w:rPr>
          <w:sz w:val="20"/>
          <w:szCs w:val="20"/>
        </w:rPr>
        <w:t>Preparing and updating as-built documentation.</w:t>
      </w:r>
    </w:p>
    <w:p w14:paraId="5279E062" w14:textId="341F5C94" w:rsidR="000F2747" w:rsidRPr="008634DF" w:rsidRDefault="00BD0E3A">
      <w:pPr>
        <w:rPr>
          <w:b/>
          <w:bCs/>
        </w:rPr>
      </w:pPr>
      <w:r>
        <w:rPr>
          <w:b/>
          <w:bCs/>
        </w:rPr>
        <w:lastRenderedPageBreak/>
        <w:t>-</w:t>
      </w:r>
      <w:r w:rsidRPr="008634DF">
        <w:rPr>
          <w:b/>
          <w:bCs/>
        </w:rPr>
        <w:t>Surveyor – Saad General Contracting Company</w:t>
      </w:r>
    </w:p>
    <w:p w14:paraId="28A1FD99" w14:textId="198B1E3D" w:rsidR="000F2747" w:rsidRPr="008634DF" w:rsidRDefault="00000000">
      <w:pPr>
        <w:rPr>
          <w:b/>
          <w:bCs/>
        </w:rPr>
      </w:pPr>
      <w:r w:rsidRPr="008634DF">
        <w:rPr>
          <w:b/>
          <w:bCs/>
        </w:rPr>
        <w:t>2010 – 201</w:t>
      </w:r>
      <w:r w:rsidR="00235EC1">
        <w:rPr>
          <w:rFonts w:hint="cs"/>
          <w:b/>
          <w:bCs/>
          <w:rtl/>
        </w:rPr>
        <w:t>3</w:t>
      </w:r>
    </w:p>
    <w:p w14:paraId="698AA2EF" w14:textId="77777777" w:rsidR="000F2747" w:rsidRPr="008634DF" w:rsidRDefault="00000000">
      <w:pPr>
        <w:rPr>
          <w:b/>
          <w:bCs/>
        </w:rPr>
      </w:pPr>
      <w:r w:rsidRPr="008634DF">
        <w:rPr>
          <w:b/>
          <w:bCs/>
        </w:rPr>
        <w:t>Project: Beirut City Center Mall</w:t>
      </w:r>
    </w:p>
    <w:p w14:paraId="06998830" w14:textId="0191953B" w:rsidR="000F2747" w:rsidRPr="0073750F" w:rsidRDefault="00000000" w:rsidP="006E05B1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73750F">
        <w:rPr>
          <w:sz w:val="20"/>
          <w:szCs w:val="20"/>
        </w:rPr>
        <w:t>Setting out and leveling works for infrastructure and buildings.</w:t>
      </w:r>
    </w:p>
    <w:p w14:paraId="4B0A595A" w14:textId="384C36D9" w:rsidR="000F2747" w:rsidRPr="0073750F" w:rsidRDefault="00000000" w:rsidP="006E05B1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73750F">
        <w:rPr>
          <w:sz w:val="20"/>
          <w:szCs w:val="20"/>
        </w:rPr>
        <w:t>Surveying pipelines, manholes, ducts, and underground utilities.</w:t>
      </w:r>
    </w:p>
    <w:p w14:paraId="75606034" w14:textId="021A1BB5" w:rsidR="001322D3" w:rsidRDefault="00935A13" w:rsidP="0073750F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73750F">
        <w:rPr>
          <w:sz w:val="20"/>
          <w:szCs w:val="20"/>
        </w:rPr>
        <w:t>Layout for slabs, columns, and structural elements.</w:t>
      </w:r>
    </w:p>
    <w:p w14:paraId="07BE6EED" w14:textId="77777777" w:rsidR="0073750F" w:rsidRPr="0073750F" w:rsidRDefault="0073750F" w:rsidP="0073750F">
      <w:pPr>
        <w:pStyle w:val="ListParagraph"/>
        <w:ind w:left="1440"/>
        <w:rPr>
          <w:sz w:val="20"/>
          <w:szCs w:val="20"/>
        </w:rPr>
      </w:pPr>
    </w:p>
    <w:p w14:paraId="59D18DD4" w14:textId="77777777" w:rsidR="000F2747" w:rsidRPr="006E05B1" w:rsidRDefault="00000000">
      <w:pPr>
        <w:rPr>
          <w:b/>
          <w:bCs/>
          <w:sz w:val="24"/>
          <w:szCs w:val="24"/>
          <w:u w:val="single"/>
        </w:rPr>
      </w:pPr>
      <w:r w:rsidRPr="006E05B1">
        <w:rPr>
          <w:b/>
          <w:bCs/>
          <w:sz w:val="24"/>
          <w:szCs w:val="24"/>
          <w:u w:val="single"/>
        </w:rPr>
        <w:t>Survey Instruments</w:t>
      </w:r>
    </w:p>
    <w:p w14:paraId="5CAD438F" w14:textId="70EF9C79" w:rsidR="001322D3" w:rsidRPr="00F917C2" w:rsidRDefault="001322D3">
      <w:pPr>
        <w:rPr>
          <w:b/>
          <w:bCs/>
        </w:rPr>
      </w:pPr>
      <w:r w:rsidRPr="00F917C2">
        <w:rPr>
          <w:b/>
          <w:bCs/>
        </w:rPr>
        <w:t>Topcon, Leica, Trimble</w:t>
      </w:r>
    </w:p>
    <w:p w14:paraId="4AAED3D6" w14:textId="09B6EF75" w:rsidR="000F2747" w:rsidRPr="008634DF" w:rsidRDefault="00000000" w:rsidP="00996EC6">
      <w:r w:rsidRPr="008634DF">
        <w:t xml:space="preserve"> Total Station, </w:t>
      </w:r>
      <w:r w:rsidR="00F917C2" w:rsidRPr="008634DF">
        <w:t>Level</w:t>
      </w:r>
      <w:r w:rsidR="00F917C2">
        <w:t>, GPS</w:t>
      </w:r>
    </w:p>
    <w:p w14:paraId="30019607" w14:textId="77777777" w:rsidR="000F2747" w:rsidRPr="006E05B1" w:rsidRDefault="00000000">
      <w:pPr>
        <w:rPr>
          <w:b/>
          <w:bCs/>
          <w:sz w:val="24"/>
          <w:szCs w:val="24"/>
          <w:u w:val="single"/>
        </w:rPr>
      </w:pPr>
      <w:r w:rsidRPr="006E05B1">
        <w:rPr>
          <w:b/>
          <w:bCs/>
          <w:sz w:val="24"/>
          <w:szCs w:val="24"/>
          <w:u w:val="single"/>
        </w:rPr>
        <w:t>Technical Skills</w:t>
      </w:r>
    </w:p>
    <w:p w14:paraId="47E569DA" w14:textId="402F3B32" w:rsidR="000F2747" w:rsidRPr="0073750F" w:rsidRDefault="00000000" w:rsidP="0073750F">
      <w:pPr>
        <w:spacing w:line="240" w:lineRule="auto"/>
      </w:pPr>
      <w:r w:rsidRPr="0073750F">
        <w:t>Microsoft Office</w:t>
      </w:r>
      <w:r w:rsidR="006E05B1" w:rsidRPr="0073750F">
        <w:t xml:space="preserve"> programs</w:t>
      </w:r>
    </w:p>
    <w:p w14:paraId="471AABD5" w14:textId="4A0D22E9" w:rsidR="000F2747" w:rsidRPr="0073750F" w:rsidRDefault="00000000" w:rsidP="0073750F">
      <w:pPr>
        <w:spacing w:line="240" w:lineRule="auto"/>
      </w:pPr>
      <w:r w:rsidRPr="0073750F">
        <w:t xml:space="preserve">AutoCAD </w:t>
      </w:r>
    </w:p>
    <w:p w14:paraId="399DA051" w14:textId="1CEBCA94" w:rsidR="000F2747" w:rsidRPr="0073750F" w:rsidRDefault="00000000" w:rsidP="0073750F">
      <w:pPr>
        <w:spacing w:line="240" w:lineRule="auto"/>
      </w:pPr>
      <w:r w:rsidRPr="0073750F">
        <w:t>Civil 3D</w:t>
      </w:r>
    </w:p>
    <w:p w14:paraId="6F1C1AA4" w14:textId="77777777" w:rsidR="000F2747" w:rsidRPr="006E05B1" w:rsidRDefault="00000000">
      <w:pPr>
        <w:rPr>
          <w:b/>
          <w:bCs/>
          <w:sz w:val="24"/>
          <w:szCs w:val="24"/>
          <w:u w:val="single"/>
        </w:rPr>
      </w:pPr>
      <w:r w:rsidRPr="006E05B1">
        <w:rPr>
          <w:b/>
          <w:bCs/>
          <w:sz w:val="24"/>
          <w:szCs w:val="24"/>
          <w:u w:val="single"/>
        </w:rPr>
        <w:t>Languages</w:t>
      </w:r>
    </w:p>
    <w:p w14:paraId="2524F23F" w14:textId="35371765" w:rsidR="00035B02" w:rsidRPr="0073750F" w:rsidRDefault="00000000" w:rsidP="006E05B1">
      <w:r w:rsidRPr="0073750F">
        <w:t>Arabic: Native</w:t>
      </w:r>
      <w:r w:rsidR="006E05B1" w:rsidRPr="0073750F">
        <w:t xml:space="preserve"> / </w:t>
      </w:r>
      <w:r w:rsidRPr="0073750F">
        <w:t>English: Very Good</w:t>
      </w:r>
      <w:r w:rsidR="006E05B1" w:rsidRPr="0073750F">
        <w:t xml:space="preserve"> / </w:t>
      </w:r>
      <w:r w:rsidRPr="0073750F">
        <w:t>French: Goo</w:t>
      </w:r>
      <w:r w:rsidR="006E05B1" w:rsidRPr="0073750F">
        <w:t>d.</w:t>
      </w:r>
    </w:p>
    <w:p w14:paraId="41872841" w14:textId="77777777" w:rsidR="00E478D8" w:rsidRPr="006E05B1" w:rsidRDefault="00E478D8" w:rsidP="00E478D8">
      <w:pPr>
        <w:rPr>
          <w:b/>
          <w:bCs/>
          <w:sz w:val="24"/>
          <w:szCs w:val="24"/>
          <w:u w:val="single"/>
        </w:rPr>
      </w:pPr>
      <w:r w:rsidRPr="006E05B1">
        <w:rPr>
          <w:b/>
          <w:bCs/>
          <w:sz w:val="24"/>
          <w:szCs w:val="24"/>
          <w:u w:val="single"/>
        </w:rPr>
        <w:t>Awards, Grants &amp; Honors</w:t>
      </w:r>
    </w:p>
    <w:p w14:paraId="792028AA" w14:textId="13B310B8" w:rsidR="00E478D8" w:rsidRPr="0073750F" w:rsidRDefault="00E478D8" w:rsidP="0073750F">
      <w:pPr>
        <w:spacing w:line="240" w:lineRule="auto"/>
      </w:pPr>
      <w:r w:rsidRPr="0073750F">
        <w:t>- Leadership of Friedrich Naumann for freedom 2013</w:t>
      </w:r>
    </w:p>
    <w:p w14:paraId="61C506E7" w14:textId="0FB9801E" w:rsidR="00E478D8" w:rsidRPr="0073750F" w:rsidRDefault="00E478D8" w:rsidP="0073750F">
      <w:pPr>
        <w:spacing w:line="240" w:lineRule="auto"/>
      </w:pPr>
      <w:r w:rsidRPr="0073750F">
        <w:t>- Environmental awareness and information of Arab Union for Youth and Environment</w:t>
      </w:r>
    </w:p>
    <w:p w14:paraId="5EA6C394" w14:textId="77777777" w:rsidR="00E478D8" w:rsidRPr="0073750F" w:rsidRDefault="00E478D8" w:rsidP="0073750F">
      <w:pPr>
        <w:spacing w:line="240" w:lineRule="auto"/>
      </w:pPr>
      <w:r w:rsidRPr="0073750F">
        <w:t>2013</w:t>
      </w:r>
    </w:p>
    <w:p w14:paraId="56D78730" w14:textId="7C0CE41F" w:rsidR="000F2747" w:rsidRPr="0073750F" w:rsidRDefault="00E478D8" w:rsidP="0073750F">
      <w:pPr>
        <w:spacing w:line="240" w:lineRule="auto"/>
      </w:pPr>
      <w:r w:rsidRPr="0073750F">
        <w:t>- Capacity Development of Association of our ATAOUNA 2011</w:t>
      </w:r>
    </w:p>
    <w:p w14:paraId="256A2770" w14:textId="77777777" w:rsidR="000F2747" w:rsidRPr="006E05B1" w:rsidRDefault="00000000">
      <w:pPr>
        <w:rPr>
          <w:b/>
          <w:bCs/>
          <w:sz w:val="24"/>
          <w:szCs w:val="24"/>
          <w:u w:val="single"/>
        </w:rPr>
      </w:pPr>
      <w:r w:rsidRPr="006E05B1">
        <w:rPr>
          <w:b/>
          <w:bCs/>
          <w:sz w:val="24"/>
          <w:szCs w:val="24"/>
          <w:u w:val="single"/>
        </w:rPr>
        <w:t>Volunteer Work</w:t>
      </w:r>
    </w:p>
    <w:p w14:paraId="7477B5D9" w14:textId="77777777" w:rsidR="000F2747" w:rsidRPr="008634DF" w:rsidRDefault="00000000" w:rsidP="0073750F">
      <w:pPr>
        <w:spacing w:line="240" w:lineRule="auto"/>
      </w:pPr>
      <w:r w:rsidRPr="008634DF">
        <w:t>Ministry of Health – Polio Vaccination Campaign (2013)</w:t>
      </w:r>
    </w:p>
    <w:p w14:paraId="166FE193" w14:textId="5ADA1963" w:rsidR="000F2747" w:rsidRPr="008634DF" w:rsidRDefault="00000000" w:rsidP="0073750F">
      <w:pPr>
        <w:spacing w:line="240" w:lineRule="auto"/>
      </w:pPr>
      <w:r w:rsidRPr="008634DF">
        <w:t>Big Blue Campaign – Lebanese Coast Cleaning (2013)</w:t>
      </w:r>
    </w:p>
    <w:p w14:paraId="5D2D76E7" w14:textId="77777777" w:rsidR="000F2747" w:rsidRPr="006E05B1" w:rsidRDefault="00000000">
      <w:pPr>
        <w:rPr>
          <w:b/>
          <w:bCs/>
          <w:sz w:val="24"/>
          <w:szCs w:val="24"/>
          <w:u w:val="single"/>
        </w:rPr>
      </w:pPr>
      <w:r w:rsidRPr="006E05B1">
        <w:rPr>
          <w:b/>
          <w:bCs/>
          <w:sz w:val="24"/>
          <w:szCs w:val="24"/>
          <w:u w:val="single"/>
        </w:rPr>
        <w:t>Hobbies</w:t>
      </w:r>
    </w:p>
    <w:p w14:paraId="7339C685" w14:textId="022B1B96" w:rsidR="000F2747" w:rsidRPr="008634DF" w:rsidRDefault="00000000" w:rsidP="0073750F">
      <w:pPr>
        <w:spacing w:line="240" w:lineRule="auto"/>
      </w:pPr>
      <w:r w:rsidRPr="008634DF">
        <w:t>Soccer</w:t>
      </w:r>
      <w:r w:rsidR="0073750F">
        <w:t xml:space="preserve"> /</w:t>
      </w:r>
      <w:r w:rsidRPr="008634DF">
        <w:t>Reading</w:t>
      </w:r>
      <w:r w:rsidR="0073750F">
        <w:t xml:space="preserve"> /</w:t>
      </w:r>
      <w:r w:rsidRPr="008634DF">
        <w:t>Volunteer Work</w:t>
      </w:r>
      <w:r w:rsidR="0073750F">
        <w:t>.</w:t>
      </w:r>
    </w:p>
    <w:sectPr w:rsidR="000F2747" w:rsidRPr="008634DF" w:rsidSect="0073750F">
      <w:pgSz w:w="12240" w:h="15840"/>
      <w:pgMar w:top="131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916989"/>
    <w:multiLevelType w:val="hybridMultilevel"/>
    <w:tmpl w:val="1E84F966"/>
    <w:lvl w:ilvl="0" w:tplc="9E7438C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393327"/>
    <w:multiLevelType w:val="hybridMultilevel"/>
    <w:tmpl w:val="1D28E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3650F4"/>
    <w:multiLevelType w:val="hybridMultilevel"/>
    <w:tmpl w:val="48DE01B8"/>
    <w:lvl w:ilvl="0" w:tplc="9E7438C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E401FD"/>
    <w:multiLevelType w:val="hybridMultilevel"/>
    <w:tmpl w:val="D3AC20EE"/>
    <w:lvl w:ilvl="0" w:tplc="9E7438C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A94693"/>
    <w:multiLevelType w:val="hybridMultilevel"/>
    <w:tmpl w:val="6D523CF2"/>
    <w:lvl w:ilvl="0" w:tplc="9E7438C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907A59"/>
    <w:multiLevelType w:val="hybridMultilevel"/>
    <w:tmpl w:val="9B50D778"/>
    <w:lvl w:ilvl="0" w:tplc="9E7438C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7B0D84"/>
    <w:multiLevelType w:val="hybridMultilevel"/>
    <w:tmpl w:val="40D24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4E5F6C"/>
    <w:multiLevelType w:val="hybridMultilevel"/>
    <w:tmpl w:val="0466F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935882"/>
    <w:multiLevelType w:val="hybridMultilevel"/>
    <w:tmpl w:val="56AA0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531D58"/>
    <w:multiLevelType w:val="hybridMultilevel"/>
    <w:tmpl w:val="81C869C8"/>
    <w:lvl w:ilvl="0" w:tplc="9E7438C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1E6D67"/>
    <w:multiLevelType w:val="hybridMultilevel"/>
    <w:tmpl w:val="C546C8A0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61054ED2"/>
    <w:multiLevelType w:val="hybridMultilevel"/>
    <w:tmpl w:val="14A8B698"/>
    <w:lvl w:ilvl="0" w:tplc="9E7438C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6D355D"/>
    <w:multiLevelType w:val="hybridMultilevel"/>
    <w:tmpl w:val="4FF246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5D0D1D"/>
    <w:multiLevelType w:val="hybridMultilevel"/>
    <w:tmpl w:val="D070C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0978779">
    <w:abstractNumId w:val="8"/>
  </w:num>
  <w:num w:numId="2" w16cid:durableId="806777547">
    <w:abstractNumId w:val="6"/>
  </w:num>
  <w:num w:numId="3" w16cid:durableId="747845074">
    <w:abstractNumId w:val="5"/>
  </w:num>
  <w:num w:numId="4" w16cid:durableId="250622085">
    <w:abstractNumId w:val="4"/>
  </w:num>
  <w:num w:numId="5" w16cid:durableId="1854032339">
    <w:abstractNumId w:val="7"/>
  </w:num>
  <w:num w:numId="6" w16cid:durableId="732431589">
    <w:abstractNumId w:val="3"/>
  </w:num>
  <w:num w:numId="7" w16cid:durableId="1627277505">
    <w:abstractNumId w:val="2"/>
  </w:num>
  <w:num w:numId="8" w16cid:durableId="1179661760">
    <w:abstractNumId w:val="1"/>
  </w:num>
  <w:num w:numId="9" w16cid:durableId="1057968354">
    <w:abstractNumId w:val="0"/>
  </w:num>
  <w:num w:numId="10" w16cid:durableId="21177966">
    <w:abstractNumId w:val="10"/>
  </w:num>
  <w:num w:numId="11" w16cid:durableId="1110853211">
    <w:abstractNumId w:val="18"/>
  </w:num>
  <w:num w:numId="12" w16cid:durableId="1364941712">
    <w:abstractNumId w:val="20"/>
  </w:num>
  <w:num w:numId="13" w16cid:durableId="967054454">
    <w:abstractNumId w:val="17"/>
  </w:num>
  <w:num w:numId="14" w16cid:durableId="1566601141">
    <w:abstractNumId w:val="15"/>
  </w:num>
  <w:num w:numId="15" w16cid:durableId="967245997">
    <w:abstractNumId w:val="9"/>
  </w:num>
  <w:num w:numId="16" w16cid:durableId="1736123695">
    <w:abstractNumId w:val="21"/>
  </w:num>
  <w:num w:numId="17" w16cid:durableId="915092225">
    <w:abstractNumId w:val="19"/>
  </w:num>
  <w:num w:numId="18" w16cid:durableId="204952042">
    <w:abstractNumId w:val="14"/>
  </w:num>
  <w:num w:numId="19" w16cid:durableId="1217425647">
    <w:abstractNumId w:val="16"/>
  </w:num>
  <w:num w:numId="20" w16cid:durableId="678627378">
    <w:abstractNumId w:val="11"/>
  </w:num>
  <w:num w:numId="21" w16cid:durableId="207962904">
    <w:abstractNumId w:val="13"/>
  </w:num>
  <w:num w:numId="22" w16cid:durableId="281543622">
    <w:abstractNumId w:val="12"/>
  </w:num>
  <w:num w:numId="23" w16cid:durableId="14304677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DD5"/>
    <w:rsid w:val="00034616"/>
    <w:rsid w:val="00035B02"/>
    <w:rsid w:val="0006063C"/>
    <w:rsid w:val="00061303"/>
    <w:rsid w:val="000B3182"/>
    <w:rsid w:val="000B3B00"/>
    <w:rsid w:val="000F2747"/>
    <w:rsid w:val="001133DF"/>
    <w:rsid w:val="001322D3"/>
    <w:rsid w:val="0014458B"/>
    <w:rsid w:val="0014498A"/>
    <w:rsid w:val="0015074B"/>
    <w:rsid w:val="001C1A74"/>
    <w:rsid w:val="001F3362"/>
    <w:rsid w:val="00204605"/>
    <w:rsid w:val="002270A3"/>
    <w:rsid w:val="00235EC1"/>
    <w:rsid w:val="00247688"/>
    <w:rsid w:val="0029639D"/>
    <w:rsid w:val="002C7F00"/>
    <w:rsid w:val="003246E7"/>
    <w:rsid w:val="00326F90"/>
    <w:rsid w:val="00341DB2"/>
    <w:rsid w:val="00416435"/>
    <w:rsid w:val="00425B97"/>
    <w:rsid w:val="0044062E"/>
    <w:rsid w:val="00467F6B"/>
    <w:rsid w:val="004947E5"/>
    <w:rsid w:val="004D29C4"/>
    <w:rsid w:val="004F45AD"/>
    <w:rsid w:val="00677123"/>
    <w:rsid w:val="006A2026"/>
    <w:rsid w:val="006E05B1"/>
    <w:rsid w:val="0073750F"/>
    <w:rsid w:val="00772754"/>
    <w:rsid w:val="0085318D"/>
    <w:rsid w:val="008634DF"/>
    <w:rsid w:val="008B15F0"/>
    <w:rsid w:val="008C02CB"/>
    <w:rsid w:val="00900CBA"/>
    <w:rsid w:val="00935A13"/>
    <w:rsid w:val="0098215C"/>
    <w:rsid w:val="00996EC6"/>
    <w:rsid w:val="00AA1D8D"/>
    <w:rsid w:val="00B47730"/>
    <w:rsid w:val="00B67022"/>
    <w:rsid w:val="00BD0E3A"/>
    <w:rsid w:val="00BE7060"/>
    <w:rsid w:val="00CB0664"/>
    <w:rsid w:val="00CD73E5"/>
    <w:rsid w:val="00D047A6"/>
    <w:rsid w:val="00D052D2"/>
    <w:rsid w:val="00D147EF"/>
    <w:rsid w:val="00D52C5B"/>
    <w:rsid w:val="00DA0BA5"/>
    <w:rsid w:val="00DA2596"/>
    <w:rsid w:val="00DC367D"/>
    <w:rsid w:val="00DD76B2"/>
    <w:rsid w:val="00DF32B8"/>
    <w:rsid w:val="00E478D8"/>
    <w:rsid w:val="00E64686"/>
    <w:rsid w:val="00EA0CEF"/>
    <w:rsid w:val="00EA5A76"/>
    <w:rsid w:val="00ED72EB"/>
    <w:rsid w:val="00F02EDD"/>
    <w:rsid w:val="00F45775"/>
    <w:rsid w:val="00F63506"/>
    <w:rsid w:val="00F917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C1135D"/>
  <w14:defaultImageDpi w14:val="300"/>
  <w15:docId w15:val="{F5465017-CBBE-4296-BAE5-556DF268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abdallah zohbi</cp:lastModifiedBy>
  <cp:revision>27</cp:revision>
  <dcterms:created xsi:type="dcterms:W3CDTF">2026-01-25T05:18:00Z</dcterms:created>
  <dcterms:modified xsi:type="dcterms:W3CDTF">2026-01-26T16:41:00Z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03b3da-6d69-4844-86f1-1a885b056a24_Enabled">
    <vt:lpwstr>true</vt:lpwstr>
  </property>
  <property fmtid="{D5CDD505-2E9C-101B-9397-08002B2CF9AE}" pid="3" name="MSIP_Label_6f03b3da-6d69-4844-86f1-1a885b056a24_SetDate">
    <vt:lpwstr>2026-01-24T05:36:39Z</vt:lpwstr>
  </property>
  <property fmtid="{D5CDD505-2E9C-101B-9397-08002B2CF9AE}" pid="4" name="MSIP_Label_6f03b3da-6d69-4844-86f1-1a885b056a24_Method">
    <vt:lpwstr>Standard</vt:lpwstr>
  </property>
  <property fmtid="{D5CDD505-2E9C-101B-9397-08002B2CF9AE}" pid="5" name="MSIP_Label_6f03b3da-6d69-4844-86f1-1a885b056a24_Name">
    <vt:lpwstr>Internal</vt:lpwstr>
  </property>
  <property fmtid="{D5CDD505-2E9C-101B-9397-08002B2CF9AE}" pid="6" name="MSIP_Label_6f03b3da-6d69-4844-86f1-1a885b056a24_SiteId">
    <vt:lpwstr>9c18c5b5-0fdd-4de8-b7e9-d6935a987c1b</vt:lpwstr>
  </property>
  <property fmtid="{D5CDD505-2E9C-101B-9397-08002B2CF9AE}" pid="7" name="MSIP_Label_6f03b3da-6d69-4844-86f1-1a885b056a24_ActionId">
    <vt:lpwstr>1a80539d-24ba-45d7-803c-8cc4c4371f2e</vt:lpwstr>
  </property>
  <property fmtid="{D5CDD505-2E9C-101B-9397-08002B2CF9AE}" pid="8" name="MSIP_Label_6f03b3da-6d69-4844-86f1-1a885b056a24_ContentBits">
    <vt:lpwstr>0</vt:lpwstr>
  </property>
  <property fmtid="{D5CDD505-2E9C-101B-9397-08002B2CF9AE}" pid="9" name="MSIP_Label_6f03b3da-6d69-4844-86f1-1a885b056a24_Tag">
    <vt:lpwstr>10, 3, 0, 1</vt:lpwstr>
  </property>
</Properties>
</file>