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9DD3" w14:textId="77777777" w:rsidR="00D8135B" w:rsidRDefault="00000000" w:rsidP="00DC424C">
      <w:pPr>
        <w:pStyle w:val="Title"/>
        <w:jc w:val="right"/>
      </w:pPr>
      <w:r>
        <w:t>السيرة الذاتية</w:t>
      </w:r>
    </w:p>
    <w:p w14:paraId="503A88AF" w14:textId="77777777" w:rsidR="00D8135B" w:rsidRDefault="00000000" w:rsidP="00DC424C">
      <w:pPr>
        <w:jc w:val="right"/>
      </w:pPr>
      <w:r>
        <w:t>الاسم: سامي صالح القاسم</w:t>
      </w:r>
    </w:p>
    <w:p w14:paraId="709A8407" w14:textId="77777777" w:rsidR="00D8135B" w:rsidRDefault="00000000" w:rsidP="00DC424C">
      <w:pPr>
        <w:jc w:val="right"/>
      </w:pPr>
      <w:r>
        <w:t>الجنسية: سعودي</w:t>
      </w:r>
    </w:p>
    <w:p w14:paraId="72C7F44E" w14:textId="77777777" w:rsidR="00D8135B" w:rsidRDefault="00000000" w:rsidP="00DC424C">
      <w:pPr>
        <w:jc w:val="right"/>
      </w:pPr>
      <w:r>
        <w:t>الحالة الاجتماعية: أعزب</w:t>
      </w:r>
    </w:p>
    <w:p w14:paraId="7BF44699" w14:textId="77777777" w:rsidR="00D8135B" w:rsidRDefault="00000000" w:rsidP="00DC424C">
      <w:pPr>
        <w:jc w:val="right"/>
      </w:pPr>
      <w:r>
        <w:t>المدينة: من الخرج - مقيم في جدة</w:t>
      </w:r>
    </w:p>
    <w:p w14:paraId="65455BEF" w14:textId="77777777" w:rsidR="00D8135B" w:rsidRDefault="00000000" w:rsidP="00DC424C">
      <w:pPr>
        <w:jc w:val="right"/>
      </w:pPr>
      <w:r>
        <w:t>رقم الجوال: 0559929665</w:t>
      </w:r>
    </w:p>
    <w:p w14:paraId="30E4BF82" w14:textId="41492082" w:rsidR="00D8135B" w:rsidRDefault="00000000" w:rsidP="00747294">
      <w:pPr>
        <w:bidi/>
      </w:pPr>
      <w:r>
        <w:t xml:space="preserve">البريد </w:t>
      </w:r>
      <w:r w:rsidR="00747294">
        <w:rPr>
          <w:rFonts w:hint="cs"/>
          <w:rtl/>
        </w:rPr>
        <w:t xml:space="preserve"> </w:t>
      </w:r>
      <w:r w:rsidR="00747294">
        <w:rPr>
          <w:rtl/>
        </w:rPr>
        <w:t>الإلكتروني</w:t>
      </w:r>
      <w:r w:rsidR="00747294">
        <w:rPr>
          <w:rFonts w:hint="cs"/>
          <w:rtl/>
        </w:rPr>
        <w:t xml:space="preserve">: </w:t>
      </w:r>
      <w:hyperlink r:id="rId6" w:history="1">
        <w:r w:rsidR="00747294" w:rsidRPr="00DB5F48">
          <w:rPr>
            <w:rStyle w:val="Hyperlink"/>
          </w:rPr>
          <w:t>wyxgsk@icloud.com</w:t>
        </w:r>
      </w:hyperlink>
      <w:r w:rsidR="00747294">
        <w:rPr>
          <w:rFonts w:hint="cs"/>
          <w:rtl/>
        </w:rPr>
        <w:t xml:space="preserve"> </w:t>
      </w:r>
    </w:p>
    <w:p w14:paraId="5293B657" w14:textId="77777777" w:rsidR="00D8135B" w:rsidRDefault="00000000" w:rsidP="00DC424C">
      <w:pPr>
        <w:pStyle w:val="Heading1"/>
        <w:jc w:val="right"/>
      </w:pPr>
      <w:r>
        <w:t>الهدف الوظيفي</w:t>
      </w:r>
    </w:p>
    <w:p w14:paraId="07C718D3" w14:textId="77777777" w:rsidR="00D8135B" w:rsidRDefault="00000000" w:rsidP="00747294">
      <w:pPr>
        <w:bidi/>
      </w:pPr>
      <w:r>
        <w:t>أسعى للحصول على فرصة عمل تمكنني من تطوير مهاراتي واكتساب خبرات جديدة، والمساهمة بفعالية في تحقيق أهداف جهة العمل ضمن بيئة احترافية.</w:t>
      </w:r>
    </w:p>
    <w:p w14:paraId="7C101BBC" w14:textId="77777777" w:rsidR="00D8135B" w:rsidRDefault="00000000" w:rsidP="00DC424C">
      <w:pPr>
        <w:pStyle w:val="Heading1"/>
        <w:jc w:val="right"/>
      </w:pPr>
      <w:r>
        <w:t>الخبرات العملية</w:t>
      </w:r>
    </w:p>
    <w:p w14:paraId="1104E746" w14:textId="77777777" w:rsidR="00D8135B" w:rsidRDefault="00000000" w:rsidP="00747294">
      <w:pPr>
        <w:bidi/>
      </w:pPr>
      <w:r>
        <w:t>• شركة أمن (لمدة 3 أشهر)</w:t>
      </w:r>
    </w:p>
    <w:p w14:paraId="0429122B" w14:textId="77777777" w:rsidR="00D8135B" w:rsidRDefault="00000000" w:rsidP="00747294">
      <w:pPr>
        <w:bidi/>
      </w:pPr>
      <w:r>
        <w:t>- العمل في مجال الحراسة الأمنية والحفاظ على سلامة الموقع</w:t>
      </w:r>
    </w:p>
    <w:p w14:paraId="36AAB5C4" w14:textId="77777777" w:rsidR="00D8135B" w:rsidRDefault="00000000" w:rsidP="00747294">
      <w:pPr>
        <w:bidi/>
      </w:pPr>
      <w:r>
        <w:t>• محل عطورات (لمدة سنة)</w:t>
      </w:r>
    </w:p>
    <w:p w14:paraId="4E0BF83E" w14:textId="77777777" w:rsidR="00D8135B" w:rsidRDefault="00000000" w:rsidP="00747294">
      <w:pPr>
        <w:bidi/>
      </w:pPr>
      <w:r>
        <w:t>- خدمة العملاء وبيع المنتجات وتحقيق رضا العملاء</w:t>
      </w:r>
    </w:p>
    <w:p w14:paraId="3C3F4CC6" w14:textId="77777777" w:rsidR="00D8135B" w:rsidRDefault="00000000" w:rsidP="00747294">
      <w:pPr>
        <w:bidi/>
      </w:pPr>
      <w:r>
        <w:t>• شركة شبه الجزيرة للأمن (لمدة 3 أشهر)</w:t>
      </w:r>
    </w:p>
    <w:p w14:paraId="63711122" w14:textId="77777777" w:rsidR="00D8135B" w:rsidRDefault="00000000" w:rsidP="00747294">
      <w:pPr>
        <w:bidi/>
      </w:pPr>
      <w:r>
        <w:t>- تنفيذ المهام الأمنية والالتزام بالتعليمات والإجراءات</w:t>
      </w:r>
    </w:p>
    <w:p w14:paraId="03AB30F4" w14:textId="77777777" w:rsidR="00D8135B" w:rsidRDefault="00000000" w:rsidP="00DC424C">
      <w:pPr>
        <w:pStyle w:val="Heading1"/>
        <w:jc w:val="right"/>
      </w:pPr>
      <w:r>
        <w:t>المؤهل الدراسي</w:t>
      </w:r>
    </w:p>
    <w:p w14:paraId="5981ADD2" w14:textId="77777777" w:rsidR="00D8135B" w:rsidRDefault="00000000" w:rsidP="00DC424C">
      <w:pPr>
        <w:jc w:val="right"/>
      </w:pPr>
      <w:r>
        <w:t>شهادة متوسطة</w:t>
      </w:r>
    </w:p>
    <w:p w14:paraId="5EF63F6F" w14:textId="77777777" w:rsidR="00D8135B" w:rsidRDefault="00000000" w:rsidP="00DC424C">
      <w:pPr>
        <w:pStyle w:val="Heading1"/>
        <w:jc w:val="right"/>
      </w:pPr>
      <w:r>
        <w:t>المهارات</w:t>
      </w:r>
    </w:p>
    <w:p w14:paraId="27EC5F9D" w14:textId="77777777" w:rsidR="00D8135B" w:rsidRDefault="00000000" w:rsidP="00DC424C">
      <w:pPr>
        <w:jc w:val="right"/>
      </w:pPr>
      <w:r>
        <w:t>- مهارات التواصل الجيد مع الآخرين</w:t>
      </w:r>
    </w:p>
    <w:p w14:paraId="321CDF28" w14:textId="77777777" w:rsidR="00D8135B" w:rsidRDefault="00000000" w:rsidP="00DC424C">
      <w:pPr>
        <w:jc w:val="right"/>
      </w:pPr>
      <w:r>
        <w:t>- تحمل ضغط العمل</w:t>
      </w:r>
    </w:p>
    <w:p w14:paraId="18A9C232" w14:textId="77777777" w:rsidR="00D8135B" w:rsidRDefault="00000000" w:rsidP="00DC424C">
      <w:pPr>
        <w:jc w:val="right"/>
      </w:pPr>
      <w:r>
        <w:t>- الالتزام والانضباط في العمل</w:t>
      </w:r>
    </w:p>
    <w:p w14:paraId="438BC8A3" w14:textId="77777777" w:rsidR="00D8135B" w:rsidRDefault="00000000" w:rsidP="00DC424C">
      <w:pPr>
        <w:jc w:val="right"/>
      </w:pPr>
      <w:r>
        <w:t>- القدرة على العمل ضمن فريق</w:t>
      </w:r>
    </w:p>
    <w:p w14:paraId="649CF233" w14:textId="77777777" w:rsidR="00D8135B" w:rsidRDefault="00000000" w:rsidP="00DC424C">
      <w:pPr>
        <w:pStyle w:val="Heading1"/>
        <w:jc w:val="right"/>
      </w:pPr>
      <w:r>
        <w:lastRenderedPageBreak/>
        <w:t>اللغات</w:t>
      </w:r>
    </w:p>
    <w:p w14:paraId="669DF4D2" w14:textId="4AEB7E5B" w:rsidR="00747294" w:rsidRDefault="00000000" w:rsidP="00747294">
      <w:pPr>
        <w:bidi/>
        <w:rPr>
          <w:rtl/>
        </w:rPr>
      </w:pPr>
      <w:r>
        <w:t xml:space="preserve">- </w:t>
      </w:r>
      <w:r w:rsidR="00747294">
        <w:rPr>
          <w:rFonts w:hint="cs"/>
          <w:rtl/>
        </w:rPr>
        <w:t>العربية: اساسي</w:t>
      </w:r>
    </w:p>
    <w:p w14:paraId="14A931A4" w14:textId="30999B8B" w:rsidR="00747294" w:rsidRDefault="006912BB" w:rsidP="00747294">
      <w:pPr>
        <w:bidi/>
        <w:rPr>
          <w:rtl/>
        </w:rPr>
      </w:pPr>
      <w:r>
        <w:rPr>
          <w:rFonts w:hint="cs"/>
          <w:rtl/>
        </w:rPr>
        <w:t>-الانجليزية: متوسط</w:t>
      </w:r>
    </w:p>
    <w:p w14:paraId="230FFF77" w14:textId="24FF0635" w:rsidR="00D8135B" w:rsidRDefault="00000000" w:rsidP="00747294">
      <w:pPr>
        <w:bidi/>
      </w:pPr>
      <w:r>
        <w:rPr>
          <w:rFonts w:ascii="Times New Roman" w:hAnsi="Times New Roman" w:cs="Times New Roman"/>
        </w:rPr>
        <w:t>الهوايات</w:t>
      </w:r>
    </w:p>
    <w:p w14:paraId="37C8507F" w14:textId="77777777" w:rsidR="00D8135B" w:rsidRDefault="00000000" w:rsidP="00DC424C">
      <w:pPr>
        <w:jc w:val="right"/>
      </w:pPr>
      <w:r>
        <w:t>- ممارسة الرياضة</w:t>
      </w:r>
    </w:p>
    <w:p w14:paraId="1AC4F0EE" w14:textId="77777777" w:rsidR="00D8135B" w:rsidRDefault="00000000" w:rsidP="00DC424C">
      <w:pPr>
        <w:jc w:val="right"/>
      </w:pPr>
      <w:r>
        <w:t>- القراءة</w:t>
      </w:r>
    </w:p>
    <w:p w14:paraId="105B974E" w14:textId="77777777" w:rsidR="00D8135B" w:rsidRDefault="00000000" w:rsidP="00DC424C">
      <w:pPr>
        <w:jc w:val="right"/>
      </w:pPr>
      <w:r>
        <w:t>- تطوير الذات</w:t>
      </w:r>
    </w:p>
    <w:sectPr w:rsidR="00D813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199324">
    <w:abstractNumId w:val="8"/>
  </w:num>
  <w:num w:numId="2" w16cid:durableId="381296994">
    <w:abstractNumId w:val="6"/>
  </w:num>
  <w:num w:numId="3" w16cid:durableId="1540893923">
    <w:abstractNumId w:val="5"/>
  </w:num>
  <w:num w:numId="4" w16cid:durableId="1715033294">
    <w:abstractNumId w:val="4"/>
  </w:num>
  <w:num w:numId="5" w16cid:durableId="198903309">
    <w:abstractNumId w:val="7"/>
  </w:num>
  <w:num w:numId="6" w16cid:durableId="1921017573">
    <w:abstractNumId w:val="3"/>
  </w:num>
  <w:num w:numId="7" w16cid:durableId="1244334509">
    <w:abstractNumId w:val="2"/>
  </w:num>
  <w:num w:numId="8" w16cid:durableId="645427274">
    <w:abstractNumId w:val="1"/>
  </w:num>
  <w:num w:numId="9" w16cid:durableId="16206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188"/>
    <w:rsid w:val="0015074B"/>
    <w:rsid w:val="0029639D"/>
    <w:rsid w:val="00326F90"/>
    <w:rsid w:val="006912BB"/>
    <w:rsid w:val="00747294"/>
    <w:rsid w:val="00AA1D8D"/>
    <w:rsid w:val="00B47730"/>
    <w:rsid w:val="00C378AC"/>
    <w:rsid w:val="00C833F2"/>
    <w:rsid w:val="00CB0664"/>
    <w:rsid w:val="00D8135B"/>
    <w:rsid w:val="00DC42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9366669-C723-4E23-BABC-88A103F4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72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yxgsk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720</Characters>
  <Application>Microsoft Office Word</Application>
  <DocSecurity>0</DocSecurity>
  <Lines>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Lojain Saleh</cp:lastModifiedBy>
  <cp:revision>6</cp:revision>
  <dcterms:created xsi:type="dcterms:W3CDTF">2013-12-23T23:15:00Z</dcterms:created>
  <dcterms:modified xsi:type="dcterms:W3CDTF">2026-03-27T15:00:00Z</dcterms:modified>
  <cp:category/>
</cp:coreProperties>
</file>