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9503" w14:textId="77777777" w:rsidR="00982AF1" w:rsidRPr="00C05EE7" w:rsidRDefault="00000000" w:rsidP="000C3A9E">
      <w:pPr>
        <w:pStyle w:val="Heading1"/>
        <w:jc w:val="center"/>
        <w:rPr>
          <w:rFonts w:asciiTheme="majorBidi" w:hAnsiTheme="majorBidi"/>
          <w:color w:val="000000" w:themeColor="text1"/>
          <w:sz w:val="34"/>
          <w:szCs w:val="34"/>
        </w:rPr>
      </w:pPr>
      <w:r w:rsidRPr="00C05EE7">
        <w:rPr>
          <w:rFonts w:asciiTheme="majorBidi" w:hAnsiTheme="majorBidi"/>
          <w:color w:val="000000" w:themeColor="text1"/>
          <w:sz w:val="34"/>
          <w:szCs w:val="34"/>
        </w:rPr>
        <w:t>Aisha Abdelwahab Osman Elbashir</w:t>
      </w:r>
    </w:p>
    <w:p w14:paraId="2E6D08C8" w14:textId="06572322" w:rsidR="00FC1FF2" w:rsidRDefault="00FC1FF2" w:rsidP="00FC1FF2">
      <w:pPr>
        <w:spacing w:line="168" w:lineRule="auto"/>
        <w:jc w:val="center"/>
        <w:rPr>
          <w:rFonts w:asciiTheme="majorBidi" w:hAnsiTheme="majorBidi" w:cstheme="majorBidi"/>
          <w:sz w:val="28"/>
          <w:szCs w:val="28"/>
        </w:rPr>
      </w:pPr>
      <w:r w:rsidRPr="00FC1FF2">
        <w:rPr>
          <w:rFonts w:asciiTheme="majorBidi" w:hAnsiTheme="majorBidi" w:cstheme="majorBidi"/>
          <w:sz w:val="28"/>
          <w:szCs w:val="28"/>
        </w:rPr>
        <w:t xml:space="preserve">Technical Office Engineer | Architectural &amp; Construction Engineer | BIM </w:t>
      </w:r>
      <w:r>
        <w:rPr>
          <w:rFonts w:asciiTheme="majorBidi" w:hAnsiTheme="majorBidi" w:cstheme="majorBidi"/>
          <w:sz w:val="28"/>
          <w:szCs w:val="28"/>
        </w:rPr>
        <w:t>Modeler</w:t>
      </w:r>
    </w:p>
    <w:p w14:paraId="4499DE64" w14:textId="1C02B1D5" w:rsidR="00886C79" w:rsidRPr="005B0653" w:rsidRDefault="00886C79" w:rsidP="00FC1FF2">
      <w:pPr>
        <w:spacing w:line="168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B0653">
        <w:rPr>
          <w:rFonts w:asciiTheme="majorBidi" w:hAnsiTheme="majorBidi" w:cstheme="majorBidi"/>
          <w:b/>
          <w:bCs/>
          <w:sz w:val="24"/>
          <w:szCs w:val="24"/>
        </w:rPr>
        <w:t>Sudanese with Transferable Iqama 2630782155</w:t>
      </w:r>
    </w:p>
    <w:p w14:paraId="37439A83" w14:textId="675BB774" w:rsidR="000C3A9E" w:rsidRPr="005B0653" w:rsidRDefault="00886C79" w:rsidP="000C3A9E">
      <w:pPr>
        <w:spacing w:line="168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B0653">
        <w:rPr>
          <w:rFonts w:asciiTheme="majorBidi" w:hAnsiTheme="majorBidi" w:cstheme="majorBidi"/>
          <w:sz w:val="24"/>
          <w:szCs w:val="24"/>
        </w:rPr>
        <w:t>Mobile</w:t>
      </w:r>
      <w:r w:rsidR="000C3A9E" w:rsidRPr="005B0653">
        <w:rPr>
          <w:rFonts w:asciiTheme="majorBidi" w:hAnsiTheme="majorBidi" w:cstheme="majorBidi"/>
          <w:sz w:val="24"/>
          <w:szCs w:val="24"/>
        </w:rPr>
        <w:t>: +</w:t>
      </w:r>
      <w:r w:rsidR="00A013B8" w:rsidRPr="005B0653">
        <w:rPr>
          <w:rFonts w:asciiTheme="majorBidi" w:hAnsiTheme="majorBidi" w:cstheme="majorBidi"/>
          <w:sz w:val="24"/>
          <w:szCs w:val="24"/>
        </w:rPr>
        <w:t>966500861423</w:t>
      </w:r>
    </w:p>
    <w:p w14:paraId="2829118D" w14:textId="2FFF0E5A" w:rsidR="000C3A9E" w:rsidRPr="005B0653" w:rsidRDefault="000C3A9E" w:rsidP="000C3A9E">
      <w:pPr>
        <w:spacing w:line="168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B0653">
        <w:rPr>
          <w:rFonts w:asciiTheme="majorBidi" w:hAnsiTheme="majorBidi" w:cstheme="majorBidi"/>
          <w:sz w:val="24"/>
          <w:szCs w:val="24"/>
        </w:rPr>
        <w:t xml:space="preserve">Email:  </w:t>
      </w:r>
      <w:hyperlink r:id="rId6" w:history="1">
        <w:r w:rsidRPr="005B0653">
          <w:rPr>
            <w:rStyle w:val="Hyperlink"/>
            <w:rFonts w:asciiTheme="majorBidi" w:hAnsiTheme="majorBidi" w:cstheme="majorBidi"/>
            <w:sz w:val="24"/>
            <w:szCs w:val="24"/>
          </w:rPr>
          <w:t>aisha_elbashir@outlook.com</w:t>
        </w:r>
      </w:hyperlink>
    </w:p>
    <w:p w14:paraId="0EF04909" w14:textId="6881E858" w:rsidR="00982AF1" w:rsidRPr="005B0653" w:rsidRDefault="000C3A9E" w:rsidP="000C3A9E">
      <w:pPr>
        <w:spacing w:line="168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B0653">
        <w:rPr>
          <w:rFonts w:asciiTheme="majorBidi" w:hAnsiTheme="majorBidi" w:cstheme="majorBidi"/>
          <w:sz w:val="24"/>
          <w:szCs w:val="24"/>
        </w:rPr>
        <w:t xml:space="preserve">Location:  </w:t>
      </w:r>
      <w:r w:rsidR="005D06E4" w:rsidRPr="005B0653">
        <w:rPr>
          <w:rFonts w:asciiTheme="majorBidi" w:hAnsiTheme="majorBidi" w:cstheme="majorBidi"/>
          <w:sz w:val="24"/>
          <w:szCs w:val="24"/>
        </w:rPr>
        <w:t xml:space="preserve">Madinah – Kingdom of Saudi Arabia </w:t>
      </w:r>
    </w:p>
    <w:p w14:paraId="12829406" w14:textId="77777777" w:rsidR="00886C79" w:rsidRDefault="00886C79" w:rsidP="000C3A9E">
      <w:pPr>
        <w:spacing w:line="168" w:lineRule="auto"/>
        <w:jc w:val="center"/>
      </w:pPr>
    </w:p>
    <w:p w14:paraId="332E9F88" w14:textId="77777777" w:rsidR="00982AF1" w:rsidRPr="005A36F4" w:rsidRDefault="00000000" w:rsidP="005A36F4">
      <w:pPr>
        <w:pStyle w:val="Heading2"/>
        <w:pBdr>
          <w:bottom w:val="single" w:sz="4" w:space="1" w:color="auto"/>
        </w:pBdr>
        <w:rPr>
          <w:rFonts w:asciiTheme="majorBidi" w:hAnsiTheme="majorBidi"/>
          <w:color w:val="000000" w:themeColor="text1"/>
          <w:u w:val="single"/>
        </w:rPr>
      </w:pPr>
      <w:r w:rsidRPr="000C3A9E">
        <w:rPr>
          <w:rFonts w:asciiTheme="majorBidi" w:hAnsiTheme="majorBidi"/>
          <w:color w:val="000000" w:themeColor="text1"/>
        </w:rPr>
        <w:t>PROFESSIONAL SUMMARY</w:t>
      </w:r>
    </w:p>
    <w:p w14:paraId="50277174" w14:textId="663FAC62" w:rsidR="005B0653" w:rsidRPr="00FC1FF2" w:rsidRDefault="00FC1FF2" w:rsidP="00FC1FF2">
      <w:pPr>
        <w:pStyle w:val="NormalWeb"/>
      </w:pPr>
      <w:r>
        <w:t xml:space="preserve">Motivated and detail-oriented </w:t>
      </w:r>
      <w:r>
        <w:rPr>
          <w:rStyle w:val="Strong"/>
        </w:rPr>
        <w:t>Technical Office Engineer</w:t>
      </w:r>
      <w:r>
        <w:t xml:space="preserve"> with solid academic background and practical training in construction, finishing works, BIM modeling, and project planning.</w:t>
      </w:r>
      <w:r>
        <w:t xml:space="preserve">                                            </w:t>
      </w:r>
      <w:r>
        <w:t xml:space="preserve">Experienced in preparing </w:t>
      </w:r>
      <w:r>
        <w:rPr>
          <w:rStyle w:val="Strong"/>
        </w:rPr>
        <w:t>shop drawings, BOQs, quantity take-offs, cost estimation, material submittals, and project schedules</w:t>
      </w:r>
      <w:r>
        <w:t xml:space="preserve">. Skilled in coordinating between site and design teams and ensuring compliance with project specifications and </w:t>
      </w:r>
      <w:r>
        <w:rPr>
          <w:rStyle w:val="Strong"/>
        </w:rPr>
        <w:t>Saudi Building Code (SBC)</w:t>
      </w:r>
      <w:r>
        <w:t xml:space="preserve"> requirements.</w:t>
      </w:r>
      <w:r>
        <w:t xml:space="preserve"> </w:t>
      </w:r>
      <w:r>
        <w:t>Seeking to join a leading contracting or consultancy firm to contribute to technical office operations and project delivery.</w:t>
      </w:r>
    </w:p>
    <w:p w14:paraId="221C1AB9" w14:textId="77777777" w:rsidR="00982AF1" w:rsidRPr="000C3A9E" w:rsidRDefault="00000000" w:rsidP="005A36F4">
      <w:pPr>
        <w:pStyle w:val="Heading2"/>
        <w:pBdr>
          <w:bottom w:val="single" w:sz="4" w:space="1" w:color="auto"/>
        </w:pBdr>
        <w:rPr>
          <w:rFonts w:asciiTheme="majorBidi" w:hAnsiTheme="majorBidi"/>
          <w:color w:val="000000" w:themeColor="text1"/>
        </w:rPr>
      </w:pPr>
      <w:r w:rsidRPr="000C3A9E">
        <w:rPr>
          <w:rFonts w:asciiTheme="majorBidi" w:hAnsiTheme="majorBidi"/>
          <w:color w:val="000000" w:themeColor="text1"/>
        </w:rPr>
        <w:t>EDUCATION</w:t>
      </w:r>
    </w:p>
    <w:p w14:paraId="2B39F1A4" w14:textId="77777777" w:rsidR="00982AF1" w:rsidRDefault="00000000">
      <w:pPr>
        <w:rPr>
          <w:rFonts w:asciiTheme="majorBidi" w:hAnsiTheme="majorBidi" w:cstheme="majorBidi"/>
          <w:sz w:val="24"/>
          <w:szCs w:val="24"/>
        </w:rPr>
      </w:pPr>
      <w:r w:rsidRPr="005B0653">
        <w:rPr>
          <w:rFonts w:asciiTheme="majorBidi" w:hAnsiTheme="majorBidi" w:cstheme="majorBidi"/>
          <w:sz w:val="24"/>
          <w:szCs w:val="24"/>
        </w:rPr>
        <w:t>Alexandria University – Faculty of Engineering</w:t>
      </w:r>
      <w:r w:rsidRPr="005B0653">
        <w:rPr>
          <w:rFonts w:asciiTheme="majorBidi" w:hAnsiTheme="majorBidi" w:cstheme="majorBidi"/>
          <w:sz w:val="24"/>
          <w:szCs w:val="24"/>
        </w:rPr>
        <w:br/>
      </w:r>
      <w:proofErr w:type="gramStart"/>
      <w:r w:rsidRPr="005B0653">
        <w:rPr>
          <w:rFonts w:asciiTheme="majorBidi" w:hAnsiTheme="majorBidi" w:cstheme="majorBidi"/>
          <w:sz w:val="24"/>
          <w:szCs w:val="24"/>
        </w:rPr>
        <w:t>Bachelor’s Degree in Architectural &amp; Construction Engineering</w:t>
      </w:r>
      <w:proofErr w:type="gramEnd"/>
      <w:r w:rsidRPr="005B0653">
        <w:rPr>
          <w:rFonts w:asciiTheme="majorBidi" w:hAnsiTheme="majorBidi" w:cstheme="majorBidi"/>
          <w:sz w:val="24"/>
          <w:szCs w:val="24"/>
        </w:rPr>
        <w:t xml:space="preserve"> (GPA: 3.09)</w:t>
      </w:r>
      <w:r w:rsidRPr="005B0653">
        <w:rPr>
          <w:rFonts w:asciiTheme="majorBidi" w:hAnsiTheme="majorBidi" w:cstheme="majorBidi"/>
          <w:sz w:val="24"/>
          <w:szCs w:val="24"/>
        </w:rPr>
        <w:br/>
        <w:t>2020 – 2025</w:t>
      </w:r>
    </w:p>
    <w:p w14:paraId="4DAAFE7C" w14:textId="77777777" w:rsidR="005B0653" w:rsidRPr="005B0653" w:rsidRDefault="005B0653">
      <w:pPr>
        <w:rPr>
          <w:rFonts w:asciiTheme="majorBidi" w:hAnsiTheme="majorBidi" w:cstheme="majorBidi"/>
          <w:sz w:val="24"/>
          <w:szCs w:val="24"/>
        </w:rPr>
      </w:pPr>
    </w:p>
    <w:p w14:paraId="68F7F086" w14:textId="77777777" w:rsidR="00982AF1" w:rsidRPr="000C3A9E" w:rsidRDefault="00000000" w:rsidP="005A36F4">
      <w:pPr>
        <w:pStyle w:val="Heading2"/>
        <w:pBdr>
          <w:bottom w:val="single" w:sz="4" w:space="1" w:color="auto"/>
        </w:pBdr>
        <w:rPr>
          <w:rFonts w:asciiTheme="majorBidi" w:hAnsiTheme="majorBidi"/>
          <w:color w:val="000000" w:themeColor="text1"/>
        </w:rPr>
      </w:pPr>
      <w:r w:rsidRPr="000C3A9E">
        <w:rPr>
          <w:rFonts w:asciiTheme="majorBidi" w:hAnsiTheme="majorBidi"/>
          <w:color w:val="000000" w:themeColor="text1"/>
        </w:rPr>
        <w:t>INTERNSHIP &amp; PROJECT EXPERIENCE</w:t>
      </w:r>
    </w:p>
    <w:p w14:paraId="0AD33D9E" w14:textId="209840B6" w:rsidR="00982AF1" w:rsidRPr="005B0653" w:rsidRDefault="00000000">
      <w:pPr>
        <w:pStyle w:val="ListBullet"/>
        <w:rPr>
          <w:rFonts w:asciiTheme="majorBidi" w:hAnsiTheme="majorBidi" w:cstheme="majorBidi"/>
          <w:b/>
          <w:bCs/>
          <w:sz w:val="24"/>
          <w:szCs w:val="24"/>
        </w:rPr>
      </w:pPr>
      <w:r w:rsidRPr="005B0653">
        <w:rPr>
          <w:rFonts w:asciiTheme="majorBidi" w:hAnsiTheme="majorBidi" w:cstheme="majorBidi"/>
          <w:b/>
          <w:bCs/>
          <w:sz w:val="24"/>
          <w:szCs w:val="24"/>
        </w:rPr>
        <w:t>Residential Villa Project – Saudi Arabia (</w:t>
      </w:r>
      <w:r w:rsidR="00FC1FF2">
        <w:rPr>
          <w:rFonts w:asciiTheme="majorBidi" w:hAnsiTheme="majorBidi" w:cstheme="majorBidi"/>
          <w:b/>
          <w:bCs/>
          <w:sz w:val="24"/>
          <w:szCs w:val="24"/>
        </w:rPr>
        <w:t xml:space="preserve">internship - </w:t>
      </w:r>
      <w:r w:rsidRPr="005B0653">
        <w:rPr>
          <w:rFonts w:asciiTheme="majorBidi" w:hAnsiTheme="majorBidi" w:cstheme="majorBidi"/>
          <w:b/>
          <w:bCs/>
          <w:sz w:val="24"/>
          <w:szCs w:val="24"/>
        </w:rPr>
        <w:t>Ongoing)</w:t>
      </w:r>
    </w:p>
    <w:p w14:paraId="64EF9051" w14:textId="77777777" w:rsidR="00982AF1" w:rsidRPr="005B0653" w:rsidRDefault="00000000">
      <w:pPr>
        <w:pStyle w:val="ListBullet2"/>
        <w:rPr>
          <w:rFonts w:asciiTheme="majorBidi" w:hAnsiTheme="majorBidi" w:cstheme="majorBidi"/>
          <w:sz w:val="24"/>
          <w:szCs w:val="24"/>
        </w:rPr>
      </w:pPr>
      <w:r w:rsidRPr="005B0653">
        <w:rPr>
          <w:rFonts w:asciiTheme="majorBidi" w:hAnsiTheme="majorBidi" w:cstheme="majorBidi"/>
          <w:sz w:val="24"/>
          <w:szCs w:val="24"/>
        </w:rPr>
        <w:t>Remodeling villa using BIM methodology.</w:t>
      </w:r>
    </w:p>
    <w:p w14:paraId="55805CEC" w14:textId="77777777" w:rsidR="00982AF1" w:rsidRPr="005B0653" w:rsidRDefault="00000000">
      <w:pPr>
        <w:pStyle w:val="ListBullet2"/>
        <w:rPr>
          <w:rFonts w:asciiTheme="majorBidi" w:hAnsiTheme="majorBidi" w:cstheme="majorBidi"/>
          <w:sz w:val="24"/>
          <w:szCs w:val="24"/>
        </w:rPr>
      </w:pPr>
      <w:r w:rsidRPr="005B0653">
        <w:rPr>
          <w:rFonts w:asciiTheme="majorBidi" w:hAnsiTheme="majorBidi" w:cstheme="majorBidi"/>
          <w:sz w:val="24"/>
          <w:szCs w:val="24"/>
        </w:rPr>
        <w:t>Preparing detailed drawings, documentation, and BOQ with Revit.</w:t>
      </w:r>
    </w:p>
    <w:p w14:paraId="3879C059" w14:textId="77777777" w:rsidR="00982AF1" w:rsidRPr="005B0653" w:rsidRDefault="00000000">
      <w:pPr>
        <w:pStyle w:val="ListBullet"/>
        <w:rPr>
          <w:rFonts w:asciiTheme="majorBidi" w:hAnsiTheme="majorBidi" w:cstheme="majorBidi"/>
          <w:b/>
          <w:bCs/>
          <w:sz w:val="24"/>
          <w:szCs w:val="24"/>
        </w:rPr>
      </w:pPr>
      <w:r w:rsidRPr="005B0653">
        <w:rPr>
          <w:rFonts w:asciiTheme="majorBidi" w:hAnsiTheme="majorBidi" w:cstheme="majorBidi"/>
          <w:b/>
          <w:bCs/>
          <w:sz w:val="24"/>
          <w:szCs w:val="24"/>
        </w:rPr>
        <w:t>Mixed-Use Building – Egypt</w:t>
      </w:r>
    </w:p>
    <w:p w14:paraId="31D4DE6A" w14:textId="77777777" w:rsidR="00982AF1" w:rsidRPr="005B0653" w:rsidRDefault="00000000">
      <w:pPr>
        <w:pStyle w:val="ListBullet2"/>
        <w:rPr>
          <w:rFonts w:asciiTheme="majorBidi" w:hAnsiTheme="majorBidi" w:cstheme="majorBidi"/>
          <w:sz w:val="24"/>
          <w:szCs w:val="24"/>
        </w:rPr>
      </w:pPr>
      <w:r w:rsidRPr="005B0653">
        <w:rPr>
          <w:rFonts w:asciiTheme="majorBidi" w:hAnsiTheme="majorBidi" w:cstheme="majorBidi"/>
          <w:sz w:val="24"/>
          <w:szCs w:val="24"/>
        </w:rPr>
        <w:t>Re-modeled the building using BIM.</w:t>
      </w:r>
    </w:p>
    <w:p w14:paraId="4E65584E" w14:textId="77777777" w:rsidR="00982AF1" w:rsidRPr="005B0653" w:rsidRDefault="00000000">
      <w:pPr>
        <w:pStyle w:val="ListBullet2"/>
        <w:rPr>
          <w:rFonts w:asciiTheme="majorBidi" w:hAnsiTheme="majorBidi" w:cstheme="majorBidi"/>
          <w:sz w:val="24"/>
          <w:szCs w:val="24"/>
        </w:rPr>
      </w:pPr>
      <w:r w:rsidRPr="005B0653">
        <w:rPr>
          <w:rFonts w:asciiTheme="majorBidi" w:hAnsiTheme="majorBidi" w:cstheme="majorBidi"/>
          <w:sz w:val="24"/>
          <w:szCs w:val="24"/>
        </w:rPr>
        <w:t>Produced construction drawings and a comprehensive BOQ.</w:t>
      </w:r>
    </w:p>
    <w:p w14:paraId="20F99356" w14:textId="77777777" w:rsidR="00982AF1" w:rsidRPr="005B0653" w:rsidRDefault="00000000">
      <w:pPr>
        <w:pStyle w:val="ListBulle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B065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Al-</w:t>
      </w:r>
      <w:proofErr w:type="spellStart"/>
      <w:r w:rsidRPr="005B065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Mearaj</w:t>
      </w:r>
      <w:proofErr w:type="spellEnd"/>
      <w:r w:rsidRPr="005B065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Residential Building – Graduation Project (Project Management)</w:t>
      </w:r>
    </w:p>
    <w:p w14:paraId="21960C68" w14:textId="77777777" w:rsidR="00982AF1" w:rsidRPr="00FC1FF2" w:rsidRDefault="00000000">
      <w:pPr>
        <w:pStyle w:val="ListBullet2"/>
        <w:rPr>
          <w:rFonts w:asciiTheme="majorBidi" w:hAnsiTheme="majorBidi" w:cstheme="majorBidi"/>
          <w:sz w:val="24"/>
          <w:szCs w:val="24"/>
        </w:rPr>
      </w:pPr>
      <w:r w:rsidRPr="00FC1FF2">
        <w:rPr>
          <w:rFonts w:asciiTheme="majorBidi" w:hAnsiTheme="majorBidi" w:cstheme="majorBidi"/>
          <w:sz w:val="24"/>
          <w:szCs w:val="24"/>
        </w:rPr>
        <w:t>Managed project scheduling, cost estimation, and implementation phases.</w:t>
      </w:r>
    </w:p>
    <w:p w14:paraId="6B128B15" w14:textId="77777777" w:rsidR="00FC1FF2" w:rsidRPr="00FC1FF2" w:rsidRDefault="00FC1FF2" w:rsidP="00FC1FF2">
      <w:pPr>
        <w:pStyle w:val="ListBullet2"/>
        <w:rPr>
          <w:rFonts w:asciiTheme="majorBidi" w:hAnsiTheme="majorBidi" w:cstheme="majorBidi"/>
          <w:sz w:val="24"/>
          <w:szCs w:val="24"/>
        </w:rPr>
      </w:pPr>
      <w:r w:rsidRPr="00FC1FF2">
        <w:rPr>
          <w:rFonts w:asciiTheme="majorBidi" w:hAnsiTheme="majorBidi" w:cstheme="majorBidi"/>
          <w:sz w:val="24"/>
          <w:szCs w:val="24"/>
        </w:rPr>
        <w:t xml:space="preserve">Prepared </w:t>
      </w:r>
      <w:r w:rsidRPr="00FC1FF2">
        <w:rPr>
          <w:rStyle w:val="Strong"/>
          <w:rFonts w:asciiTheme="majorBidi" w:hAnsiTheme="majorBidi" w:cstheme="majorBidi"/>
          <w:sz w:val="24"/>
          <w:szCs w:val="24"/>
        </w:rPr>
        <w:t>project schedule using Primavera P6</w:t>
      </w:r>
      <w:r w:rsidRPr="00FC1FF2">
        <w:rPr>
          <w:rFonts w:asciiTheme="majorBidi" w:hAnsiTheme="majorBidi" w:cstheme="majorBidi"/>
          <w:sz w:val="24"/>
          <w:szCs w:val="24"/>
        </w:rPr>
        <w:t>.</w:t>
      </w:r>
    </w:p>
    <w:p w14:paraId="416E94CC" w14:textId="77777777" w:rsidR="00FC1FF2" w:rsidRPr="00FC1FF2" w:rsidRDefault="00FC1FF2" w:rsidP="00FC1FF2">
      <w:pPr>
        <w:pStyle w:val="ListBullet2"/>
        <w:rPr>
          <w:rFonts w:asciiTheme="majorBidi" w:hAnsiTheme="majorBidi" w:cstheme="majorBidi"/>
          <w:sz w:val="24"/>
          <w:szCs w:val="24"/>
        </w:rPr>
      </w:pPr>
      <w:r w:rsidRPr="00FC1FF2">
        <w:rPr>
          <w:rFonts w:asciiTheme="majorBidi" w:hAnsiTheme="majorBidi" w:cstheme="majorBidi"/>
          <w:sz w:val="24"/>
          <w:szCs w:val="24"/>
        </w:rPr>
        <w:t>Conducted cost estimation and resource planning.</w:t>
      </w:r>
    </w:p>
    <w:p w14:paraId="779B9FC6" w14:textId="3C96A17F" w:rsidR="00FC1FF2" w:rsidRPr="00FC1FF2" w:rsidRDefault="00FC1FF2" w:rsidP="00FC1FF2">
      <w:pPr>
        <w:pStyle w:val="ListBullet2"/>
        <w:rPr>
          <w:rFonts w:asciiTheme="majorBidi" w:hAnsiTheme="majorBidi" w:cstheme="majorBidi"/>
          <w:sz w:val="24"/>
          <w:szCs w:val="24"/>
        </w:rPr>
      </w:pPr>
      <w:r w:rsidRPr="00FC1FF2">
        <w:rPr>
          <w:rFonts w:asciiTheme="majorBidi" w:hAnsiTheme="majorBidi" w:cstheme="majorBidi"/>
          <w:sz w:val="24"/>
          <w:szCs w:val="24"/>
        </w:rPr>
        <w:t>Assisted in monitoring progress against schedule.</w:t>
      </w:r>
    </w:p>
    <w:p w14:paraId="1466B42C" w14:textId="77777777" w:rsidR="00982AF1" w:rsidRPr="005B0653" w:rsidRDefault="00000000">
      <w:pPr>
        <w:pStyle w:val="ListBullet"/>
        <w:rPr>
          <w:rFonts w:asciiTheme="majorBidi" w:hAnsiTheme="majorBidi" w:cstheme="majorBidi"/>
          <w:b/>
          <w:bCs/>
          <w:sz w:val="24"/>
          <w:szCs w:val="24"/>
        </w:rPr>
      </w:pPr>
      <w:r w:rsidRPr="005B0653">
        <w:rPr>
          <w:rFonts w:asciiTheme="majorBidi" w:hAnsiTheme="majorBidi" w:cstheme="majorBidi"/>
          <w:b/>
          <w:bCs/>
          <w:sz w:val="24"/>
          <w:szCs w:val="24"/>
        </w:rPr>
        <w:t>Car Showroom – Cairo-Alexandria Desert Road (Architecture Graduation Project)</w:t>
      </w:r>
    </w:p>
    <w:p w14:paraId="431AACEA" w14:textId="77777777" w:rsidR="00982AF1" w:rsidRPr="005B0653" w:rsidRDefault="00000000">
      <w:pPr>
        <w:pStyle w:val="ListBullet2"/>
        <w:rPr>
          <w:rFonts w:asciiTheme="majorBidi" w:hAnsiTheme="majorBidi" w:cstheme="majorBidi"/>
          <w:sz w:val="24"/>
          <w:szCs w:val="24"/>
        </w:rPr>
      </w:pPr>
      <w:r w:rsidRPr="005B0653">
        <w:rPr>
          <w:rFonts w:asciiTheme="majorBidi" w:hAnsiTheme="majorBidi" w:cstheme="majorBidi"/>
          <w:sz w:val="24"/>
          <w:szCs w:val="24"/>
        </w:rPr>
        <w:t>Designed an eco-friendly showroom integrating structural and landscape elements.</w:t>
      </w:r>
    </w:p>
    <w:p w14:paraId="716857EF" w14:textId="77777777" w:rsidR="00982AF1" w:rsidRPr="005B0653" w:rsidRDefault="00000000">
      <w:pPr>
        <w:pStyle w:val="ListBullet"/>
        <w:rPr>
          <w:rFonts w:asciiTheme="majorBidi" w:hAnsiTheme="majorBidi" w:cstheme="majorBidi"/>
          <w:b/>
          <w:bCs/>
          <w:sz w:val="24"/>
          <w:szCs w:val="24"/>
        </w:rPr>
      </w:pPr>
      <w:r w:rsidRPr="005B0653">
        <w:rPr>
          <w:rFonts w:asciiTheme="majorBidi" w:hAnsiTheme="majorBidi" w:cstheme="majorBidi"/>
          <w:b/>
          <w:bCs/>
          <w:sz w:val="24"/>
          <w:szCs w:val="24"/>
        </w:rPr>
        <w:lastRenderedPageBreak/>
        <w:t>Car Showroom – Steel Structure (Construction Graduation Project)</w:t>
      </w:r>
    </w:p>
    <w:p w14:paraId="4B025E3D" w14:textId="77777777" w:rsidR="00982AF1" w:rsidRDefault="00000000">
      <w:pPr>
        <w:pStyle w:val="ListBullet2"/>
        <w:rPr>
          <w:rFonts w:asciiTheme="majorBidi" w:hAnsiTheme="majorBidi" w:cstheme="majorBidi"/>
          <w:sz w:val="24"/>
          <w:szCs w:val="24"/>
        </w:rPr>
      </w:pPr>
      <w:r w:rsidRPr="005B0653">
        <w:rPr>
          <w:rFonts w:asciiTheme="majorBidi" w:hAnsiTheme="majorBidi" w:cstheme="majorBidi"/>
          <w:sz w:val="24"/>
          <w:szCs w:val="24"/>
        </w:rPr>
        <w:t>Designed the entire structural system using steel members and connections.</w:t>
      </w:r>
    </w:p>
    <w:p w14:paraId="281E3A3C" w14:textId="40B81D8D" w:rsidR="00FC1FF2" w:rsidRDefault="00FC1FF2" w:rsidP="00FC1FF2">
      <w:pPr>
        <w:pStyle w:val="ListBullet2"/>
        <w:rPr>
          <w:rFonts w:asciiTheme="majorBidi" w:hAnsiTheme="majorBidi" w:cstheme="majorBidi"/>
          <w:sz w:val="24"/>
          <w:szCs w:val="24"/>
        </w:rPr>
      </w:pPr>
      <w:r w:rsidRPr="00FC1FF2">
        <w:rPr>
          <w:rFonts w:asciiTheme="majorBidi" w:hAnsiTheme="majorBidi" w:cstheme="majorBidi"/>
          <w:sz w:val="24"/>
          <w:szCs w:val="24"/>
        </w:rPr>
        <w:t>Developed detailed layouts and construction drawings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B3AC8F4" w14:textId="77777777" w:rsidR="005B0653" w:rsidRPr="005B0653" w:rsidRDefault="005B0653" w:rsidP="005B0653">
      <w:pPr>
        <w:pStyle w:val="ListBullet2"/>
        <w:numPr>
          <w:ilvl w:val="0"/>
          <w:numId w:val="0"/>
        </w:numPr>
        <w:ind w:left="720"/>
        <w:rPr>
          <w:rFonts w:asciiTheme="majorBidi" w:hAnsiTheme="majorBidi" w:cstheme="majorBidi"/>
          <w:sz w:val="24"/>
          <w:szCs w:val="24"/>
        </w:rPr>
      </w:pPr>
    </w:p>
    <w:p w14:paraId="34E63216" w14:textId="77777777" w:rsidR="00982AF1" w:rsidRPr="005A36F4" w:rsidRDefault="00000000" w:rsidP="005A36F4">
      <w:pPr>
        <w:pStyle w:val="Heading2"/>
        <w:pBdr>
          <w:bottom w:val="single" w:sz="4" w:space="1" w:color="auto"/>
        </w:pBdr>
        <w:rPr>
          <w:rFonts w:asciiTheme="majorBidi" w:hAnsiTheme="majorBidi"/>
          <w:color w:val="000000" w:themeColor="text1"/>
        </w:rPr>
      </w:pPr>
      <w:proofErr w:type="gramStart"/>
      <w:r w:rsidRPr="005A36F4">
        <w:rPr>
          <w:rFonts w:asciiTheme="majorBidi" w:hAnsiTheme="majorBidi"/>
          <w:color w:val="000000" w:themeColor="text1"/>
        </w:rPr>
        <w:t>TRAININGS</w:t>
      </w:r>
      <w:proofErr w:type="gramEnd"/>
      <w:r w:rsidRPr="005A36F4">
        <w:rPr>
          <w:rFonts w:asciiTheme="majorBidi" w:hAnsiTheme="majorBidi"/>
          <w:color w:val="000000" w:themeColor="text1"/>
        </w:rPr>
        <w:t xml:space="preserve"> &amp; COURSES</w:t>
      </w:r>
    </w:p>
    <w:p w14:paraId="7E1C4D5B" w14:textId="77777777" w:rsidR="00982AF1" w:rsidRPr="005B0653" w:rsidRDefault="00000000">
      <w:pPr>
        <w:pStyle w:val="ListBulle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0653">
        <w:rPr>
          <w:rFonts w:asciiTheme="majorBidi" w:hAnsiTheme="majorBidi" w:cstheme="majorBidi"/>
          <w:color w:val="000000" w:themeColor="text1"/>
          <w:sz w:val="24"/>
          <w:szCs w:val="24"/>
        </w:rPr>
        <w:t>BIM Diploma, Brilliant Engineer Solutions (Jul 2025 – Present)</w:t>
      </w:r>
    </w:p>
    <w:p w14:paraId="1ED09452" w14:textId="6E40DD5B" w:rsidR="00982AF1" w:rsidRPr="005B0653" w:rsidRDefault="00000000">
      <w:pPr>
        <w:pStyle w:val="ListBulle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0653">
        <w:rPr>
          <w:rFonts w:asciiTheme="majorBidi" w:hAnsiTheme="majorBidi" w:cstheme="majorBidi"/>
          <w:color w:val="000000" w:themeColor="text1"/>
          <w:sz w:val="24"/>
          <w:szCs w:val="24"/>
        </w:rPr>
        <w:t>Planning Engineer Training Course, Egyptian Engineers Syndicate (2 month)</w:t>
      </w:r>
    </w:p>
    <w:p w14:paraId="42D6D5CC" w14:textId="77777777" w:rsidR="00982AF1" w:rsidRPr="005B0653" w:rsidRDefault="00000000">
      <w:pPr>
        <w:pStyle w:val="ListBulle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0653">
        <w:rPr>
          <w:rFonts w:asciiTheme="majorBidi" w:hAnsiTheme="majorBidi" w:cstheme="majorBidi"/>
          <w:color w:val="000000" w:themeColor="text1"/>
          <w:sz w:val="24"/>
          <w:szCs w:val="24"/>
        </w:rPr>
        <w:t>Concrete &amp; Finishing Works, DETAC Company (3 months)</w:t>
      </w:r>
    </w:p>
    <w:p w14:paraId="02F1345A" w14:textId="33977D19" w:rsidR="005A36F4" w:rsidRDefault="00000000" w:rsidP="005B0653">
      <w:pPr>
        <w:pStyle w:val="ListBulle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065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Architectural Finishing Training, </w:t>
      </w:r>
      <w:proofErr w:type="spellStart"/>
      <w:r w:rsidRPr="005B0653">
        <w:rPr>
          <w:rFonts w:asciiTheme="majorBidi" w:hAnsiTheme="majorBidi" w:cstheme="majorBidi"/>
          <w:color w:val="000000" w:themeColor="text1"/>
          <w:sz w:val="24"/>
          <w:szCs w:val="24"/>
        </w:rPr>
        <w:t>Engovation</w:t>
      </w:r>
      <w:proofErr w:type="spellEnd"/>
      <w:r w:rsidRPr="005B065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Company (1 month)</w:t>
      </w:r>
    </w:p>
    <w:p w14:paraId="02CDCEBD" w14:textId="77777777" w:rsidR="005B0653" w:rsidRPr="005B0653" w:rsidRDefault="005B0653" w:rsidP="005B0653">
      <w:pPr>
        <w:pStyle w:val="ListBullet"/>
        <w:numPr>
          <w:ilvl w:val="0"/>
          <w:numId w:val="0"/>
        </w:numPr>
        <w:ind w:left="36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A3AD54E" w14:textId="06D05FA0" w:rsidR="00982AF1" w:rsidRPr="005A36F4" w:rsidRDefault="00000000" w:rsidP="005A36F4">
      <w:pPr>
        <w:pStyle w:val="Heading2"/>
        <w:pBdr>
          <w:bottom w:val="single" w:sz="4" w:space="1" w:color="auto"/>
        </w:pBdr>
        <w:rPr>
          <w:rFonts w:asciiTheme="majorBidi" w:hAnsiTheme="majorBidi"/>
          <w:color w:val="000000" w:themeColor="text1"/>
        </w:rPr>
      </w:pPr>
      <w:r w:rsidRPr="005A36F4">
        <w:rPr>
          <w:rFonts w:asciiTheme="majorBidi" w:hAnsiTheme="majorBidi"/>
          <w:color w:val="000000" w:themeColor="text1"/>
        </w:rPr>
        <w:t>TECHNICAL SKILLS</w:t>
      </w:r>
    </w:p>
    <w:p w14:paraId="2AF1FD0A" w14:textId="77777777" w:rsidR="00FC1FF2" w:rsidRPr="00FC1FF2" w:rsidRDefault="00FC1FF2" w:rsidP="00FC1FF2">
      <w:pPr>
        <w:pStyle w:val="ListBullet"/>
        <w:rPr>
          <w:rFonts w:asciiTheme="majorBidi" w:hAnsiTheme="majorBidi" w:cstheme="majorBidi"/>
          <w:sz w:val="24"/>
          <w:szCs w:val="24"/>
        </w:rPr>
      </w:pPr>
      <w:r w:rsidRPr="00FC1FF2">
        <w:rPr>
          <w:rFonts w:asciiTheme="majorBidi" w:hAnsiTheme="majorBidi" w:cstheme="majorBidi"/>
          <w:sz w:val="24"/>
          <w:szCs w:val="24"/>
        </w:rPr>
        <w:t>Revit (BIM Modeling &amp; Shop Drawings)</w:t>
      </w:r>
    </w:p>
    <w:p w14:paraId="20852C25" w14:textId="77777777" w:rsidR="00FC1FF2" w:rsidRPr="00FC1FF2" w:rsidRDefault="00FC1FF2" w:rsidP="00FC1FF2">
      <w:pPr>
        <w:pStyle w:val="ListBullet"/>
        <w:rPr>
          <w:rFonts w:asciiTheme="majorBidi" w:hAnsiTheme="majorBidi" w:cstheme="majorBidi"/>
          <w:sz w:val="24"/>
          <w:szCs w:val="24"/>
        </w:rPr>
      </w:pPr>
      <w:r w:rsidRPr="00FC1FF2">
        <w:rPr>
          <w:rFonts w:asciiTheme="majorBidi" w:hAnsiTheme="majorBidi" w:cstheme="majorBidi"/>
          <w:sz w:val="24"/>
          <w:szCs w:val="24"/>
        </w:rPr>
        <w:t>AutoCAD (2D Drafting &amp; Detailing)</w:t>
      </w:r>
    </w:p>
    <w:p w14:paraId="2FFB542B" w14:textId="77777777" w:rsidR="00FC1FF2" w:rsidRPr="00FC1FF2" w:rsidRDefault="00FC1FF2" w:rsidP="00FC1FF2">
      <w:pPr>
        <w:pStyle w:val="ListBullet"/>
        <w:rPr>
          <w:rFonts w:asciiTheme="majorBidi" w:hAnsiTheme="majorBidi" w:cstheme="majorBidi"/>
          <w:sz w:val="24"/>
          <w:szCs w:val="24"/>
        </w:rPr>
      </w:pPr>
      <w:r w:rsidRPr="00FC1FF2">
        <w:rPr>
          <w:rFonts w:asciiTheme="majorBidi" w:hAnsiTheme="majorBidi" w:cstheme="majorBidi"/>
          <w:sz w:val="24"/>
          <w:szCs w:val="24"/>
        </w:rPr>
        <w:t>Primavera P6 (Scheduling &amp; Tracking)</w:t>
      </w:r>
    </w:p>
    <w:p w14:paraId="57D8CF76" w14:textId="77777777" w:rsidR="00FC1FF2" w:rsidRPr="00FC1FF2" w:rsidRDefault="00FC1FF2" w:rsidP="00FC1FF2">
      <w:pPr>
        <w:pStyle w:val="ListBullet"/>
        <w:rPr>
          <w:rFonts w:asciiTheme="majorBidi" w:hAnsiTheme="majorBidi" w:cstheme="majorBidi"/>
          <w:sz w:val="24"/>
          <w:szCs w:val="24"/>
        </w:rPr>
      </w:pPr>
      <w:r w:rsidRPr="00FC1FF2">
        <w:rPr>
          <w:rFonts w:asciiTheme="majorBidi" w:hAnsiTheme="majorBidi" w:cstheme="majorBidi"/>
          <w:sz w:val="24"/>
          <w:szCs w:val="24"/>
        </w:rPr>
        <w:t>Microsoft Excel (Quantity &amp; Cost Analysis)</w:t>
      </w:r>
    </w:p>
    <w:p w14:paraId="339BB38A" w14:textId="77777777" w:rsidR="00FC1FF2" w:rsidRPr="00FC1FF2" w:rsidRDefault="00FC1FF2" w:rsidP="00FC1FF2">
      <w:pPr>
        <w:pStyle w:val="ListBullet"/>
        <w:rPr>
          <w:rFonts w:asciiTheme="majorBidi" w:hAnsiTheme="majorBidi" w:cstheme="majorBidi"/>
          <w:sz w:val="24"/>
          <w:szCs w:val="24"/>
        </w:rPr>
      </w:pPr>
      <w:r w:rsidRPr="00FC1FF2">
        <w:rPr>
          <w:rFonts w:asciiTheme="majorBidi" w:hAnsiTheme="majorBidi" w:cstheme="majorBidi"/>
          <w:sz w:val="24"/>
          <w:szCs w:val="24"/>
        </w:rPr>
        <w:t>Navisworks (Basic Coordination)</w:t>
      </w:r>
    </w:p>
    <w:p w14:paraId="77438E85" w14:textId="77777777" w:rsidR="00FC1FF2" w:rsidRPr="00FC1FF2" w:rsidRDefault="00FC1FF2" w:rsidP="00FC1FF2">
      <w:pPr>
        <w:pStyle w:val="ListBullet"/>
        <w:rPr>
          <w:rFonts w:asciiTheme="majorBidi" w:hAnsiTheme="majorBidi" w:cstheme="majorBidi"/>
          <w:sz w:val="24"/>
          <w:szCs w:val="24"/>
        </w:rPr>
      </w:pPr>
      <w:r w:rsidRPr="00FC1FF2">
        <w:rPr>
          <w:rFonts w:asciiTheme="majorBidi" w:hAnsiTheme="majorBidi" w:cstheme="majorBidi"/>
          <w:sz w:val="24"/>
          <w:szCs w:val="24"/>
        </w:rPr>
        <w:t>BOQ Preparation &amp; Quantity Surveying Basics</w:t>
      </w:r>
    </w:p>
    <w:p w14:paraId="75BF78E7" w14:textId="77777777" w:rsidR="00FC1FF2" w:rsidRPr="00FC1FF2" w:rsidRDefault="00FC1FF2" w:rsidP="00FC1FF2">
      <w:pPr>
        <w:pStyle w:val="ListBullet"/>
        <w:rPr>
          <w:rFonts w:asciiTheme="majorBidi" w:hAnsiTheme="majorBidi" w:cstheme="majorBidi"/>
          <w:sz w:val="24"/>
          <w:szCs w:val="24"/>
        </w:rPr>
      </w:pPr>
      <w:r w:rsidRPr="00FC1FF2">
        <w:rPr>
          <w:rFonts w:asciiTheme="majorBidi" w:hAnsiTheme="majorBidi" w:cstheme="majorBidi"/>
          <w:sz w:val="24"/>
          <w:szCs w:val="24"/>
        </w:rPr>
        <w:t>Saudi Building Code (SBC – Basic Understanding)</w:t>
      </w:r>
    </w:p>
    <w:p w14:paraId="4D8E2809" w14:textId="77777777" w:rsidR="00FC1FF2" w:rsidRPr="00FC1FF2" w:rsidRDefault="00FC1FF2" w:rsidP="00FC1FF2">
      <w:pPr>
        <w:pStyle w:val="ListBullet"/>
        <w:rPr>
          <w:rFonts w:asciiTheme="majorBidi" w:hAnsiTheme="majorBidi" w:cstheme="majorBidi"/>
          <w:sz w:val="24"/>
          <w:szCs w:val="24"/>
        </w:rPr>
      </w:pPr>
      <w:r w:rsidRPr="00FC1FF2">
        <w:rPr>
          <w:rFonts w:asciiTheme="majorBidi" w:hAnsiTheme="majorBidi" w:cstheme="majorBidi"/>
          <w:sz w:val="24"/>
          <w:szCs w:val="24"/>
        </w:rPr>
        <w:t>Lumion (3D Visualization)</w:t>
      </w:r>
    </w:p>
    <w:p w14:paraId="7365C560" w14:textId="77777777" w:rsidR="005B0653" w:rsidRPr="00FC1FF2" w:rsidRDefault="005B0653" w:rsidP="00FC1FF2">
      <w:pPr>
        <w:pStyle w:val="ListBullet"/>
        <w:numPr>
          <w:ilvl w:val="0"/>
          <w:numId w:val="0"/>
        </w:numPr>
        <w:ind w:left="360"/>
        <w:rPr>
          <w:rFonts w:asciiTheme="majorBidi" w:hAnsiTheme="majorBidi" w:cstheme="majorBidi"/>
          <w:sz w:val="28"/>
          <w:szCs w:val="28"/>
        </w:rPr>
      </w:pPr>
    </w:p>
    <w:p w14:paraId="064AD745" w14:textId="77777777" w:rsidR="00982AF1" w:rsidRPr="005A36F4" w:rsidRDefault="00000000" w:rsidP="005A36F4">
      <w:pPr>
        <w:pStyle w:val="Heading2"/>
        <w:pBdr>
          <w:bottom w:val="single" w:sz="4" w:space="1" w:color="auto"/>
        </w:pBdr>
        <w:rPr>
          <w:rFonts w:asciiTheme="majorBidi" w:hAnsiTheme="majorBidi"/>
          <w:color w:val="000000" w:themeColor="text1"/>
        </w:rPr>
      </w:pPr>
      <w:r w:rsidRPr="005A36F4">
        <w:rPr>
          <w:rFonts w:asciiTheme="majorBidi" w:hAnsiTheme="majorBidi"/>
          <w:color w:val="000000" w:themeColor="text1"/>
        </w:rPr>
        <w:t>SOFT SKILLS</w:t>
      </w:r>
    </w:p>
    <w:p w14:paraId="00311D61" w14:textId="3A951D3A" w:rsidR="00982AF1" w:rsidRPr="005B0653" w:rsidRDefault="000C3A9E">
      <w:pPr>
        <w:pStyle w:val="ListBullet"/>
        <w:rPr>
          <w:rFonts w:asciiTheme="majorBidi" w:hAnsiTheme="majorBidi" w:cstheme="majorBidi"/>
          <w:sz w:val="24"/>
          <w:szCs w:val="24"/>
        </w:rPr>
      </w:pPr>
      <w:r w:rsidRPr="005B0653">
        <w:rPr>
          <w:rFonts w:asciiTheme="majorBidi" w:hAnsiTheme="majorBidi" w:cstheme="majorBidi"/>
          <w:sz w:val="24"/>
          <w:szCs w:val="24"/>
        </w:rPr>
        <w:t xml:space="preserve">Great Knowledge to manage Engineering Projects  </w:t>
      </w:r>
    </w:p>
    <w:p w14:paraId="7740C543" w14:textId="77777777" w:rsidR="00982AF1" w:rsidRPr="005B0653" w:rsidRDefault="00000000">
      <w:pPr>
        <w:pStyle w:val="ListBullet"/>
        <w:rPr>
          <w:rFonts w:asciiTheme="majorBidi" w:hAnsiTheme="majorBidi" w:cstheme="majorBidi"/>
          <w:sz w:val="24"/>
          <w:szCs w:val="24"/>
        </w:rPr>
      </w:pPr>
      <w:r w:rsidRPr="005B0653">
        <w:rPr>
          <w:rFonts w:asciiTheme="majorBidi" w:hAnsiTheme="majorBidi" w:cstheme="majorBidi"/>
          <w:sz w:val="24"/>
          <w:szCs w:val="24"/>
        </w:rPr>
        <w:t>Critical Thinking &amp; Problem Solving</w:t>
      </w:r>
    </w:p>
    <w:p w14:paraId="0ADC8FEF" w14:textId="77777777" w:rsidR="00982AF1" w:rsidRPr="005B0653" w:rsidRDefault="00000000">
      <w:pPr>
        <w:pStyle w:val="ListBullet"/>
        <w:rPr>
          <w:rFonts w:asciiTheme="majorBidi" w:hAnsiTheme="majorBidi" w:cstheme="majorBidi"/>
          <w:sz w:val="24"/>
          <w:szCs w:val="24"/>
        </w:rPr>
      </w:pPr>
      <w:r w:rsidRPr="005B0653">
        <w:rPr>
          <w:rFonts w:asciiTheme="majorBidi" w:hAnsiTheme="majorBidi" w:cstheme="majorBidi"/>
          <w:sz w:val="24"/>
          <w:szCs w:val="24"/>
        </w:rPr>
        <w:t>Communication &amp; Collaboration</w:t>
      </w:r>
    </w:p>
    <w:p w14:paraId="4A8A7799" w14:textId="77777777" w:rsidR="00982AF1" w:rsidRPr="005B0653" w:rsidRDefault="00000000">
      <w:pPr>
        <w:pStyle w:val="ListBullet"/>
        <w:rPr>
          <w:rFonts w:asciiTheme="majorBidi" w:hAnsiTheme="majorBidi" w:cstheme="majorBidi"/>
          <w:sz w:val="24"/>
          <w:szCs w:val="24"/>
        </w:rPr>
      </w:pPr>
      <w:r w:rsidRPr="005B0653">
        <w:rPr>
          <w:rFonts w:asciiTheme="majorBidi" w:hAnsiTheme="majorBidi" w:cstheme="majorBidi"/>
          <w:sz w:val="24"/>
          <w:szCs w:val="24"/>
        </w:rPr>
        <w:t>Concept Development &amp; Sketching</w:t>
      </w:r>
    </w:p>
    <w:p w14:paraId="3D1B1621" w14:textId="77777777" w:rsidR="00982AF1" w:rsidRPr="005B0653" w:rsidRDefault="00000000">
      <w:pPr>
        <w:pStyle w:val="ListBullet"/>
        <w:rPr>
          <w:rFonts w:asciiTheme="majorBidi" w:hAnsiTheme="majorBidi" w:cstheme="majorBidi"/>
          <w:sz w:val="24"/>
          <w:szCs w:val="24"/>
        </w:rPr>
      </w:pPr>
      <w:r w:rsidRPr="005B0653">
        <w:rPr>
          <w:rFonts w:asciiTheme="majorBidi" w:hAnsiTheme="majorBidi" w:cstheme="majorBidi"/>
          <w:sz w:val="24"/>
          <w:szCs w:val="24"/>
        </w:rPr>
        <w:t>Construction Process Understanding</w:t>
      </w:r>
    </w:p>
    <w:p w14:paraId="532CB8E5" w14:textId="77777777" w:rsidR="00982AF1" w:rsidRPr="005B0653" w:rsidRDefault="00000000">
      <w:pPr>
        <w:pStyle w:val="ListBullet"/>
      </w:pPr>
      <w:r w:rsidRPr="005B0653">
        <w:rPr>
          <w:rFonts w:asciiTheme="majorBidi" w:hAnsiTheme="majorBidi" w:cstheme="majorBidi"/>
          <w:sz w:val="24"/>
          <w:szCs w:val="24"/>
        </w:rPr>
        <w:t>Multitasking &amp; Time Management</w:t>
      </w:r>
    </w:p>
    <w:p w14:paraId="6C8BAD61" w14:textId="77777777" w:rsidR="005B0653" w:rsidRDefault="005B0653" w:rsidP="005B0653">
      <w:pPr>
        <w:pStyle w:val="ListBullet"/>
        <w:numPr>
          <w:ilvl w:val="0"/>
          <w:numId w:val="0"/>
        </w:numPr>
        <w:ind w:left="360"/>
      </w:pPr>
    </w:p>
    <w:p w14:paraId="50E6C79F" w14:textId="77777777" w:rsidR="000C3A9E" w:rsidRPr="005A36F4" w:rsidRDefault="00000000" w:rsidP="005A36F4">
      <w:pPr>
        <w:pStyle w:val="Heading2"/>
        <w:pBdr>
          <w:bottom w:val="single" w:sz="4" w:space="1" w:color="auto"/>
        </w:pBdr>
        <w:spacing w:line="168" w:lineRule="auto"/>
        <w:rPr>
          <w:rFonts w:asciiTheme="majorBidi" w:hAnsiTheme="majorBidi"/>
          <w:color w:val="000000" w:themeColor="text1"/>
        </w:rPr>
      </w:pPr>
      <w:r w:rsidRPr="005A36F4">
        <w:rPr>
          <w:rFonts w:asciiTheme="majorBidi" w:hAnsiTheme="majorBidi"/>
          <w:color w:val="000000" w:themeColor="text1"/>
        </w:rPr>
        <w:t>LANGUAGE</w:t>
      </w:r>
      <w:r w:rsidR="000C3A9E" w:rsidRPr="005A36F4">
        <w:rPr>
          <w:rFonts w:asciiTheme="majorBidi" w:hAnsiTheme="majorBidi"/>
          <w:color w:val="000000" w:themeColor="text1"/>
        </w:rPr>
        <w:t>S</w:t>
      </w:r>
    </w:p>
    <w:p w14:paraId="5417FEFD" w14:textId="61569032" w:rsidR="00982AF1" w:rsidRPr="005B0653" w:rsidRDefault="00000000" w:rsidP="000C3A9E">
      <w:pPr>
        <w:pStyle w:val="Heading2"/>
        <w:spacing w:line="168" w:lineRule="auto"/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</w:pPr>
      <w:r w:rsidRPr="005B0653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>Arabic: Native</w:t>
      </w:r>
      <w:r w:rsidR="000C3A9E" w:rsidRPr="005B0653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 xml:space="preserve"> | </w:t>
      </w:r>
      <w:r w:rsidRPr="005B0653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>English: Fluent</w:t>
      </w:r>
    </w:p>
    <w:sectPr w:rsidR="00982AF1" w:rsidRPr="005B0653" w:rsidSect="000C3A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081EAF"/>
    <w:multiLevelType w:val="multilevel"/>
    <w:tmpl w:val="B018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50628"/>
    <w:multiLevelType w:val="multilevel"/>
    <w:tmpl w:val="A57E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514ADB"/>
    <w:multiLevelType w:val="hybridMultilevel"/>
    <w:tmpl w:val="49220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799835">
    <w:abstractNumId w:val="8"/>
  </w:num>
  <w:num w:numId="2" w16cid:durableId="450324799">
    <w:abstractNumId w:val="6"/>
  </w:num>
  <w:num w:numId="3" w16cid:durableId="315426118">
    <w:abstractNumId w:val="5"/>
  </w:num>
  <w:num w:numId="4" w16cid:durableId="611060673">
    <w:abstractNumId w:val="4"/>
  </w:num>
  <w:num w:numId="5" w16cid:durableId="1694260067">
    <w:abstractNumId w:val="7"/>
  </w:num>
  <w:num w:numId="6" w16cid:durableId="1204825628">
    <w:abstractNumId w:val="3"/>
  </w:num>
  <w:num w:numId="7" w16cid:durableId="560750532">
    <w:abstractNumId w:val="2"/>
  </w:num>
  <w:num w:numId="8" w16cid:durableId="2085561988">
    <w:abstractNumId w:val="1"/>
  </w:num>
  <w:num w:numId="9" w16cid:durableId="222449963">
    <w:abstractNumId w:val="0"/>
  </w:num>
  <w:num w:numId="10" w16cid:durableId="160630865">
    <w:abstractNumId w:val="11"/>
  </w:num>
  <w:num w:numId="11" w16cid:durableId="2096704023">
    <w:abstractNumId w:val="10"/>
  </w:num>
  <w:num w:numId="12" w16cid:durableId="611590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0D9C"/>
    <w:rsid w:val="000C3A9E"/>
    <w:rsid w:val="000C6A4F"/>
    <w:rsid w:val="000D003A"/>
    <w:rsid w:val="0015074B"/>
    <w:rsid w:val="0029639D"/>
    <w:rsid w:val="00326F90"/>
    <w:rsid w:val="00355DDB"/>
    <w:rsid w:val="0037648B"/>
    <w:rsid w:val="003A12DA"/>
    <w:rsid w:val="003F6CD8"/>
    <w:rsid w:val="004A2577"/>
    <w:rsid w:val="005063E7"/>
    <w:rsid w:val="00520AC4"/>
    <w:rsid w:val="005A36F4"/>
    <w:rsid w:val="005B0653"/>
    <w:rsid w:val="005D06E4"/>
    <w:rsid w:val="008138D0"/>
    <w:rsid w:val="00886C79"/>
    <w:rsid w:val="008D2610"/>
    <w:rsid w:val="00982AF1"/>
    <w:rsid w:val="009B6CC1"/>
    <w:rsid w:val="009C1815"/>
    <w:rsid w:val="00A013B8"/>
    <w:rsid w:val="00AA1D8D"/>
    <w:rsid w:val="00B47730"/>
    <w:rsid w:val="00BC5415"/>
    <w:rsid w:val="00C05EE7"/>
    <w:rsid w:val="00CB0664"/>
    <w:rsid w:val="00FC1F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AF568C"/>
  <w14:defaultImageDpi w14:val="300"/>
  <w15:docId w15:val="{2188A6DD-F60A-46CC-B610-C4E8190A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C3A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A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sha_elbashir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Aisha Abdelwahab .</cp:lastModifiedBy>
  <cp:revision>3</cp:revision>
  <cp:lastPrinted>2026-02-21T19:57:00Z</cp:lastPrinted>
  <dcterms:created xsi:type="dcterms:W3CDTF">2026-03-03T20:58:00Z</dcterms:created>
  <dcterms:modified xsi:type="dcterms:W3CDTF">2026-03-03T21:28:00Z</dcterms:modified>
  <cp:category/>
</cp:coreProperties>
</file>