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السيرة الذاتية</w:t>
      </w:r>
    </w:p>
    <w:p>
      <w:pPr>
        <w:pStyle w:val="Heading1"/>
      </w:pPr>
      <w:r>
        <w:t>المعلومات الشخصية</w:t>
      </w:r>
    </w:p>
    <w:p>
      <w:pPr>
        <w:pStyle w:val="ListBullet"/>
      </w:pPr>
      <w:r>
        <w:t>الاسم: محمد إبراهيم بدوي</w:t>
      </w:r>
    </w:p>
    <w:p>
      <w:pPr>
        <w:pStyle w:val="ListBullet"/>
      </w:pPr>
      <w:r>
        <w:t>تاريخ الميلاد: 1 يناير 2002</w:t>
      </w:r>
    </w:p>
    <w:p>
      <w:pPr>
        <w:pStyle w:val="ListBullet"/>
      </w:pPr>
      <w:r>
        <w:t>الجنسية: مصري</w:t>
      </w:r>
    </w:p>
    <w:p>
      <w:pPr>
        <w:pStyle w:val="ListBullet"/>
      </w:pPr>
      <w:r>
        <w:t>العنوان: جدة – حي مشرفة</w:t>
      </w:r>
    </w:p>
    <w:p>
      <w:pPr>
        <w:pStyle w:val="ListBullet"/>
      </w:pPr>
      <w:r>
        <w:t>رقم الجوال: 0563632627</w:t>
      </w:r>
    </w:p>
    <w:p>
      <w:pPr>
        <w:pStyle w:val="ListBullet"/>
      </w:pPr>
      <w:r>
        <w:t>البريد الإلكتروني: mohamedbadawyy1122@gmail.com</w:t>
      </w:r>
    </w:p>
    <w:p>
      <w:pPr>
        <w:pStyle w:val="Heading1"/>
      </w:pPr>
      <w:r>
        <w:t>الهدف المهني</w:t>
      </w:r>
    </w:p>
    <w:p>
      <w:r>
        <w:t>باحث عن فرصة عمل تتيح لي تطوير مهاراتي والاستفادة من خبرتي العملية في مجالات خدمة العملاء، إدخال البيانات، والمجال الإداري، مع الاستعداد التام للتعلم واكتساب مهارات جديدة تساهم في نجاح بيئة العمل.</w:t>
      </w:r>
    </w:p>
    <w:p>
      <w:pPr>
        <w:pStyle w:val="Heading1"/>
      </w:pPr>
      <w:r>
        <w:t>المؤهلات العلمية</w:t>
      </w:r>
    </w:p>
    <w:p>
      <w:r>
        <w:t>بكالوريوس خدمة اجتماعية</w:t>
      </w:r>
    </w:p>
    <w:p>
      <w:r>
        <w:t>سنة التخرج: 2023</w:t>
      </w:r>
    </w:p>
    <w:p>
      <w:pPr>
        <w:pStyle w:val="Heading1"/>
      </w:pPr>
      <w:r>
        <w:t>الخبرات العملية</w:t>
      </w:r>
    </w:p>
    <w:p>
      <w:pPr>
        <w:pStyle w:val="ListBullet"/>
      </w:pPr>
      <w:r>
        <w:t>مدخل بيانات – شركة تيجوري، جدة (لمدة 3 شهور): إدخال بيانات المنتجات والعملاء وتنظيم الملفات بنظام دقيق.</w:t>
      </w:r>
    </w:p>
    <w:p>
      <w:pPr>
        <w:pStyle w:val="ListBullet"/>
      </w:pPr>
      <w:r>
        <w:t>كاشير: التعامل مع العملاء، تنفيذ عمليات البيع، إدارة النقد.</w:t>
      </w:r>
    </w:p>
    <w:p>
      <w:pPr>
        <w:pStyle w:val="ListBullet"/>
      </w:pPr>
      <w:r>
        <w:t>كابتن صالة / ويتر: تقديم الخدمة داخل المطعم، تنظيم الطلبات، التعامل مع العملاء باحترافية.</w:t>
      </w:r>
    </w:p>
    <w:p>
      <w:pPr>
        <w:pStyle w:val="Heading1"/>
      </w:pPr>
      <w:r>
        <w:t>المهارات</w:t>
      </w:r>
    </w:p>
    <w:p>
      <w:pPr>
        <w:pStyle w:val="ListBullet"/>
      </w:pPr>
      <w:r>
        <w:t>إجادة قيادة المركبات</w:t>
      </w:r>
    </w:p>
    <w:p>
      <w:pPr>
        <w:pStyle w:val="ListBullet"/>
      </w:pPr>
      <w:r>
        <w:t>إجادة استخدام الحاسب الآلي</w:t>
      </w:r>
    </w:p>
    <w:p>
      <w:pPr>
        <w:pStyle w:val="ListBullet"/>
      </w:pPr>
      <w:r>
        <w:t>مهارات تواصل جيدة</w:t>
      </w:r>
    </w:p>
    <w:p>
      <w:pPr>
        <w:pStyle w:val="ListBullet"/>
      </w:pPr>
      <w:r>
        <w:t>القدرة على العمل تحت الضغط</w:t>
      </w:r>
    </w:p>
    <w:p>
      <w:pPr>
        <w:pStyle w:val="Heading1"/>
      </w:pPr>
      <w:r>
        <w:t>اللغات</w:t>
      </w:r>
    </w:p>
    <w:p>
      <w:pPr>
        <w:pStyle w:val="ListBullet"/>
      </w:pPr>
      <w:r>
        <w:t>العربية: اللغة الأم</w:t>
      </w:r>
    </w:p>
    <w:p>
      <w:pPr>
        <w:pStyle w:val="ListBullet"/>
      </w:pPr>
      <w:r>
        <w:t>الإنجليزية: جيد (تحدثًا وكتابة)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